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rPr>
          <w:rFonts w:ascii="黑体" w:hAnsi="黑体" w:eastAsia="黑体"/>
          <w:b/>
          <w:sz w:val="32"/>
        </w:rPr>
        <w:t>第5章 树与二叉树</w:t>
      </w:r>
    </w:p>
    <w:p>
      <w:pPr>
        <w:spacing w:line="360" w:lineRule="auto"/>
        <w:ind w:firstLine="283"/>
        <w:jc w:val="center"/>
      </w:pPr>
      <w:r>
        <w:rPr>
          <w:rFonts w:ascii="宋体" w:hAnsi="宋体" w:eastAsia="宋体"/>
          <w:b/>
          <w:sz w:val="24"/>
        </w:rPr>
        <w:t>考研数据结构核心知识点与编程实践</w:t>
      </w:r>
    </w:p>
    <w:p>
      <w:pPr>
        <w:spacing w:line="360" w:lineRule="auto"/>
        <w:ind w:firstLine="283"/>
        <w:jc w:val="center"/>
      </w:pPr>
      <w:r>
        <w:rPr>
          <w:rFonts w:ascii="宋体" w:hAnsi="宋体" w:eastAsia="宋体"/>
          <w:b w:val="0"/>
          <w:sz w:val="22"/>
        </w:rPr>
        <w:t>基于王道数据结构 + 蓝桥杯国赛标准</w:t>
      </w:r>
    </w:p>
    <w:p>
      <w:pPr>
        <w:spacing w:line="360" w:lineRule="auto"/>
        <w:ind w:firstLine="283"/>
        <w:jc w:val="left"/>
      </w:pPr>
      <w:r>
        <w:rPr>
          <w:rFonts w:ascii="宋体" w:hAnsi="宋体" w:eastAsia="宋体"/>
          <w:b w:val="0"/>
          <w:sz w:val="21"/>
        </w:rPr>
      </w:r>
    </w:p>
    <w:p>
      <w:pPr>
        <w:pStyle w:val="Heading2"/>
        <w:jc w:val="left"/>
      </w:pPr>
      <w:r>
        <w:rPr>
          <w:rFonts w:ascii="黑体" w:hAnsi="黑体" w:eastAsia="黑体"/>
          <w:b/>
          <w:sz w:val="28"/>
        </w:rPr>
        <w:t>目录</w:t>
      </w:r>
    </w:p>
    <w:p>
      <w:pPr>
        <w:spacing w:line="360" w:lineRule="auto"/>
        <w:ind w:firstLine="0"/>
        <w:jc w:val="left"/>
      </w:pPr>
      <w:r>
        <w:rPr>
          <w:rFonts w:ascii="宋体" w:hAnsi="宋体" w:eastAsia="宋体"/>
          <w:b w:val="0"/>
          <w:sz w:val="21"/>
        </w:rPr>
        <w:t>第一部分：知识点总结</w:t>
      </w:r>
    </w:p>
    <w:p>
      <w:pPr>
        <w:spacing w:line="360" w:lineRule="auto"/>
        <w:ind w:firstLine="0"/>
        <w:jc w:val="left"/>
      </w:pPr>
      <w:r>
        <w:rPr>
          <w:rFonts w:ascii="宋体" w:hAnsi="宋体" w:eastAsia="宋体"/>
          <w:b w:val="0"/>
          <w:sz w:val="21"/>
        </w:rPr>
        <w:t xml:space="preserve">    1. 树的基本概念</w:t>
      </w:r>
    </w:p>
    <w:p>
      <w:pPr>
        <w:spacing w:line="360" w:lineRule="auto"/>
        <w:ind w:firstLine="0"/>
        <w:jc w:val="left"/>
      </w:pPr>
      <w:r>
        <w:rPr>
          <w:rFonts w:ascii="宋体" w:hAnsi="宋体" w:eastAsia="宋体"/>
          <w:b w:val="0"/>
          <w:sz w:val="21"/>
        </w:rPr>
        <w:t xml:space="preserve">    2. 二叉树的概念与性质</w:t>
      </w:r>
    </w:p>
    <w:p>
      <w:pPr>
        <w:spacing w:line="360" w:lineRule="auto"/>
        <w:ind w:firstLine="0"/>
        <w:jc w:val="left"/>
      </w:pPr>
      <w:r>
        <w:rPr>
          <w:rFonts w:ascii="宋体" w:hAnsi="宋体" w:eastAsia="宋体"/>
          <w:b w:val="0"/>
          <w:sz w:val="21"/>
        </w:rPr>
        <w:t xml:space="preserve">    3. 二叉树的存储结构</w:t>
      </w:r>
    </w:p>
    <w:p>
      <w:pPr>
        <w:spacing w:line="360" w:lineRule="auto"/>
        <w:ind w:firstLine="0"/>
        <w:jc w:val="left"/>
      </w:pPr>
      <w:r>
        <w:rPr>
          <w:rFonts w:ascii="宋体" w:hAnsi="宋体" w:eastAsia="宋体"/>
          <w:b w:val="0"/>
          <w:sz w:val="21"/>
        </w:rPr>
        <w:t xml:space="preserve">    4. 二叉树的遍历</w:t>
      </w:r>
    </w:p>
    <w:p>
      <w:pPr>
        <w:spacing w:line="360" w:lineRule="auto"/>
        <w:ind w:firstLine="0"/>
        <w:jc w:val="left"/>
      </w:pPr>
      <w:r>
        <w:rPr>
          <w:rFonts w:ascii="宋体" w:hAnsi="宋体" w:eastAsia="宋体"/>
          <w:b w:val="0"/>
          <w:sz w:val="21"/>
        </w:rPr>
        <w:t xml:space="preserve">    5. 线索二叉树</w:t>
      </w:r>
    </w:p>
    <w:p>
      <w:pPr>
        <w:spacing w:line="360" w:lineRule="auto"/>
        <w:ind w:firstLine="0"/>
        <w:jc w:val="left"/>
      </w:pPr>
      <w:r>
        <w:rPr>
          <w:rFonts w:ascii="宋体" w:hAnsi="宋体" w:eastAsia="宋体"/>
          <w:b w:val="0"/>
          <w:sz w:val="21"/>
        </w:rPr>
        <w:t xml:space="preserve">    6. 树与森林</w:t>
      </w:r>
    </w:p>
    <w:p>
      <w:pPr>
        <w:spacing w:line="360" w:lineRule="auto"/>
        <w:ind w:firstLine="0"/>
        <w:jc w:val="left"/>
      </w:pPr>
      <w:r>
        <w:rPr>
          <w:rFonts w:ascii="宋体" w:hAnsi="宋体" w:eastAsia="宋体"/>
          <w:b w:val="0"/>
          <w:sz w:val="21"/>
        </w:rPr>
        <w:t xml:space="preserve">    7. 哈夫曼树与哈夫曼编码</w:t>
      </w:r>
    </w:p>
    <w:p>
      <w:pPr>
        <w:spacing w:line="360" w:lineRule="auto"/>
        <w:ind w:firstLine="0"/>
        <w:jc w:val="left"/>
      </w:pPr>
      <w:r>
        <w:rPr>
          <w:rFonts w:ascii="宋体" w:hAnsi="宋体" w:eastAsia="宋体"/>
          <w:b w:val="0"/>
          <w:sz w:val="21"/>
        </w:rPr>
        <w:t>第二部分：Python代码模板</w:t>
      </w:r>
    </w:p>
    <w:p>
      <w:pPr>
        <w:spacing w:line="360" w:lineRule="auto"/>
        <w:ind w:firstLine="0"/>
        <w:jc w:val="left"/>
      </w:pPr>
      <w:r>
        <w:rPr>
          <w:rFonts w:ascii="宋体" w:hAnsi="宋体" w:eastAsia="宋体"/>
          <w:b w:val="0"/>
          <w:sz w:val="21"/>
        </w:rPr>
        <w:t>第三部分：编程练习题（10道）</w:t>
      </w:r>
    </w:p>
    <w:p>
      <w:pPr>
        <w:spacing w:line="360" w:lineRule="auto"/>
        <w:ind w:firstLine="0"/>
        <w:jc w:val="left"/>
      </w:pPr>
      <w:r>
        <w:rPr>
          <w:rFonts w:ascii="宋体" w:hAnsi="宋体" w:eastAsia="宋体"/>
          <w:b w:val="0"/>
          <w:sz w:val="21"/>
        </w:rPr>
        <w:t>第四部分：题解与复杂度分析</w:t>
      </w:r>
    </w:p>
    <w:p>
      <w:r>
        <w:br w:type="page"/>
      </w:r>
    </w:p>
    <w:p>
      <w:pPr>
        <w:pStyle w:val="Heading1"/>
        <w:jc w:val="left"/>
      </w:pPr>
      <w:r>
        <w:rPr>
          <w:rFonts w:ascii="黑体" w:hAnsi="黑体" w:eastAsia="黑体"/>
          <w:b/>
          <w:sz w:val="32"/>
        </w:rPr>
        <w:t>第一部分：知识点总结</w:t>
      </w:r>
    </w:p>
    <w:p>
      <w:pPr>
        <w:pStyle w:val="Heading2"/>
        <w:jc w:val="left"/>
      </w:pPr>
      <w:r>
        <w:rPr>
          <w:rFonts w:ascii="黑体" w:hAnsi="黑体" w:eastAsia="黑体"/>
          <w:b/>
          <w:sz w:val="28"/>
        </w:rPr>
        <w:t>1. 树的基本概念</w:t>
      </w:r>
    </w:p>
    <w:p>
      <w:pPr>
        <w:pStyle w:val="Heading3"/>
        <w:jc w:val="left"/>
      </w:pPr>
      <w:r>
        <w:rPr>
          <w:rFonts w:ascii="宋体" w:hAnsi="宋体" w:eastAsia="宋体"/>
          <w:b/>
          <w:sz w:val="24"/>
        </w:rPr>
        <w:t>1.1 树的定义</w:t>
      </w:r>
    </w:p>
    <w:p>
      <w:pPr>
        <w:spacing w:line="360" w:lineRule="auto"/>
        <w:ind w:firstLine="283"/>
        <w:jc w:val="left"/>
      </w:pPr>
      <w:r>
        <w:rPr>
          <w:rFonts w:ascii="宋体" w:hAnsi="宋体" w:eastAsia="宋体"/>
          <w:b w:val="0"/>
          <w:sz w:val="21"/>
        </w:rPr>
        <w:t>树是n(n≥0)个结点的有限集合，n=0时称为空树。</w:t>
      </w:r>
    </w:p>
    <w:p>
      <w:pPr>
        <w:spacing w:line="360" w:lineRule="auto"/>
        <w:ind w:firstLine="283"/>
        <w:jc w:val="left"/>
      </w:pPr>
      <w:r>
        <w:rPr>
          <w:rFonts w:ascii="宋体" w:hAnsi="宋体" w:eastAsia="宋体"/>
          <w:b w:val="0"/>
          <w:sz w:val="21"/>
        </w:rPr>
        <w:t>在任意一棵非空树中应满足：</w:t>
      </w:r>
    </w:p>
    <w:p>
      <w:pPr>
        <w:spacing w:line="360" w:lineRule="auto"/>
        <w:ind w:firstLine="283"/>
        <w:jc w:val="left"/>
      </w:pPr>
      <w:r>
        <w:rPr>
          <w:rFonts w:ascii="宋体" w:hAnsi="宋体" w:eastAsia="宋体"/>
          <w:b w:val="0"/>
          <w:sz w:val="21"/>
        </w:rPr>
        <w:t>1. 有且仅有一个特定的称为根的结点</w:t>
      </w:r>
    </w:p>
    <w:p>
      <w:pPr>
        <w:spacing w:line="360" w:lineRule="auto"/>
        <w:ind w:firstLine="283"/>
        <w:jc w:val="left"/>
      </w:pPr>
      <w:r>
        <w:rPr>
          <w:rFonts w:ascii="宋体" w:hAnsi="宋体" w:eastAsia="宋体"/>
          <w:b w:val="0"/>
          <w:sz w:val="21"/>
        </w:rPr>
        <w:t>2. 当n&gt;1时，其余结点可分为m(m&gt;0)个互不相交的有限集合，每个集合本身又是一棵树，称为根的子树</w:t>
      </w:r>
    </w:p>
    <w:p>
      <w:pPr>
        <w:pStyle w:val="Heading3"/>
        <w:jc w:val="left"/>
      </w:pPr>
      <w:r>
        <w:rPr>
          <w:rFonts w:ascii="宋体" w:hAnsi="宋体" w:eastAsia="宋体"/>
          <w:b/>
          <w:sz w:val="24"/>
        </w:rPr>
        <w:t>1.2 基本术语</w:t>
      </w:r>
    </w:p>
    <w:p>
      <w:pPr>
        <w:spacing w:line="360" w:lineRule="auto"/>
        <w:ind w:firstLine="283"/>
        <w:jc w:val="left"/>
      </w:pPr>
      <w:r>
        <w:rPr>
          <w:rFonts w:ascii="宋体" w:hAnsi="宋体" w:eastAsia="宋体"/>
          <w:b w:val="0"/>
          <w:sz w:val="21"/>
        </w:rPr>
        <w:t>【结点的度】结点拥有的子树个数</w:t>
      </w:r>
    </w:p>
    <w:p>
      <w:pPr>
        <w:spacing w:line="360" w:lineRule="auto"/>
        <w:ind w:firstLine="283"/>
        <w:jc w:val="left"/>
      </w:pPr>
      <w:r>
        <w:rPr>
          <w:rFonts w:ascii="宋体" w:hAnsi="宋体" w:eastAsia="宋体"/>
          <w:b w:val="0"/>
          <w:sz w:val="21"/>
        </w:rPr>
        <w:t>【树的度】树中各结点度的最大值</w:t>
      </w:r>
    </w:p>
    <w:p>
      <w:pPr>
        <w:spacing w:line="360" w:lineRule="auto"/>
        <w:ind w:firstLine="283"/>
        <w:jc w:val="left"/>
      </w:pPr>
      <w:r>
        <w:rPr>
          <w:rFonts w:ascii="宋体" w:hAnsi="宋体" w:eastAsia="宋体"/>
          <w:b w:val="0"/>
          <w:sz w:val="21"/>
        </w:rPr>
        <w:t>【叶子结点】度为0的结点（终端结点）</w:t>
      </w:r>
    </w:p>
    <w:p>
      <w:pPr>
        <w:spacing w:line="360" w:lineRule="auto"/>
        <w:ind w:firstLine="283"/>
        <w:jc w:val="left"/>
      </w:pPr>
      <w:r>
        <w:rPr>
          <w:rFonts w:ascii="宋体" w:hAnsi="宋体" w:eastAsia="宋体"/>
          <w:b w:val="0"/>
          <w:sz w:val="21"/>
        </w:rPr>
        <w:t>【分支结点】度不为0的结点（非终端结点）</w:t>
      </w:r>
    </w:p>
    <w:p>
      <w:pPr>
        <w:spacing w:line="360" w:lineRule="auto"/>
        <w:ind w:firstLine="283"/>
        <w:jc w:val="left"/>
      </w:pPr>
      <w:r>
        <w:rPr>
          <w:rFonts w:ascii="宋体" w:hAnsi="宋体" w:eastAsia="宋体"/>
          <w:b w:val="0"/>
          <w:sz w:val="21"/>
        </w:rPr>
        <w:t>【孩子结点】结点的子树的根</w:t>
      </w:r>
    </w:p>
    <w:p>
      <w:pPr>
        <w:spacing w:line="360" w:lineRule="auto"/>
        <w:ind w:firstLine="283"/>
        <w:jc w:val="left"/>
      </w:pPr>
      <w:r>
        <w:rPr>
          <w:rFonts w:ascii="宋体" w:hAnsi="宋体" w:eastAsia="宋体"/>
          <w:b w:val="0"/>
          <w:sz w:val="21"/>
        </w:rPr>
        <w:t>【双亲结点】孩子的上层结点</w:t>
      </w:r>
    </w:p>
    <w:p>
      <w:pPr>
        <w:spacing w:line="360" w:lineRule="auto"/>
        <w:ind w:firstLine="283"/>
        <w:jc w:val="left"/>
      </w:pPr>
      <w:r>
        <w:rPr>
          <w:rFonts w:ascii="宋体" w:hAnsi="宋体" w:eastAsia="宋体"/>
          <w:b w:val="0"/>
          <w:sz w:val="21"/>
        </w:rPr>
        <w:t>【兄弟结点】具有相同双亲的结点</w:t>
      </w:r>
    </w:p>
    <w:p>
      <w:pPr>
        <w:spacing w:line="360" w:lineRule="auto"/>
        <w:ind w:firstLine="283"/>
        <w:jc w:val="left"/>
      </w:pPr>
      <w:r>
        <w:rPr>
          <w:rFonts w:ascii="宋体" w:hAnsi="宋体" w:eastAsia="宋体"/>
          <w:b w:val="0"/>
          <w:sz w:val="21"/>
        </w:rPr>
        <w:t>【层次】根为第1层，孩子层次=双亲层次+1</w:t>
      </w:r>
    </w:p>
    <w:p>
      <w:pPr>
        <w:spacing w:line="360" w:lineRule="auto"/>
        <w:ind w:firstLine="283"/>
        <w:jc w:val="left"/>
      </w:pPr>
      <w:r>
        <w:rPr>
          <w:rFonts w:ascii="宋体" w:hAnsi="宋体" w:eastAsia="宋体"/>
          <w:b w:val="0"/>
          <w:sz w:val="21"/>
        </w:rPr>
        <w:t>【深度/高度】树中结点的最大层次</w:t>
      </w:r>
    </w:p>
    <w:p>
      <w:pPr>
        <w:pStyle w:val="Heading3"/>
        <w:jc w:val="left"/>
      </w:pPr>
      <w:r>
        <w:rPr>
          <w:rFonts w:ascii="宋体" w:hAnsi="宋体" w:eastAsia="宋体"/>
          <w:b/>
          <w:sz w:val="24"/>
        </w:rPr>
        <w:t>1.3 树的重要性质</w:t>
      </w:r>
    </w:p>
    <w:p>
      <w:pPr>
        <w:spacing w:line="360" w:lineRule="auto"/>
        <w:ind w:firstLine="283"/>
        <w:jc w:val="left"/>
      </w:pPr>
      <w:r>
        <w:rPr>
          <w:rFonts w:ascii="宋体" w:hAnsi="宋体" w:eastAsia="宋体"/>
          <w:b w:val="0"/>
          <w:sz w:val="21"/>
        </w:rPr>
        <w:t>性质1：树中的结点数等于所有结点的度数之和加1</w:t>
      </w:r>
    </w:p>
    <w:p>
      <w:pPr>
        <w:spacing w:line="360" w:lineRule="auto"/>
        <w:ind w:firstLine="567"/>
        <w:jc w:val="left"/>
      </w:pPr>
      <w:r>
        <w:rPr>
          <w:rFonts w:ascii="宋体" w:hAnsi="宋体" w:eastAsia="宋体"/>
          <w:b w:val="0"/>
          <w:sz w:val="21"/>
        </w:rPr>
        <w:t xml:space="preserve">    即：n = Σdeg(vi) + 1</w:t>
      </w:r>
    </w:p>
    <w:p>
      <w:pPr>
        <w:spacing w:line="360" w:lineRule="auto"/>
        <w:ind w:firstLine="283"/>
        <w:jc w:val="left"/>
      </w:pPr>
      <w:r>
        <w:rPr>
          <w:rFonts w:ascii="宋体" w:hAnsi="宋体" w:eastAsia="宋体"/>
          <w:b w:val="0"/>
          <w:sz w:val="21"/>
        </w:rPr>
        <w:t>性质2：度为m的树中第i层上至多有m^(i-1)个结点(i≥1)</w:t>
      </w:r>
    </w:p>
    <w:p>
      <w:pPr>
        <w:spacing w:line="360" w:lineRule="auto"/>
        <w:ind w:firstLine="283"/>
        <w:jc w:val="left"/>
      </w:pPr>
      <w:r>
        <w:rPr>
          <w:rFonts w:ascii="宋体" w:hAnsi="宋体" w:eastAsia="宋体"/>
          <w:b w:val="0"/>
          <w:sz w:val="21"/>
        </w:rPr>
        <w:t>性质3：高度为h的m叉树至多有(m^h-1)/(m-1)个结点</w:t>
      </w:r>
    </w:p>
    <w:p>
      <w:pPr>
        <w:spacing w:line="360" w:lineRule="auto"/>
        <w:ind w:firstLine="283"/>
        <w:jc w:val="left"/>
      </w:pPr>
      <w:r>
        <w:rPr>
          <w:rFonts w:ascii="宋体" w:hAnsi="宋体" w:eastAsia="宋体"/>
          <w:b w:val="0"/>
          <w:sz w:val="21"/>
        </w:rPr>
        <w:t>性质4：具有n个结点的m叉树的最小高度为⌈log_m(n(m-1)+1)⌉</w:t>
      </w:r>
    </w:p>
    <w:p>
      <w:pPr>
        <w:pStyle w:val="Heading2"/>
        <w:jc w:val="left"/>
      </w:pPr>
      <w:r>
        <w:rPr>
          <w:rFonts w:ascii="黑体" w:hAnsi="黑体" w:eastAsia="黑体"/>
          <w:b/>
          <w:sz w:val="28"/>
        </w:rPr>
        <w:t>2. 二叉树的概念与性质</w:t>
      </w:r>
    </w:p>
    <w:p>
      <w:pPr>
        <w:pStyle w:val="Heading3"/>
        <w:jc w:val="left"/>
      </w:pPr>
      <w:r>
        <w:rPr>
          <w:rFonts w:ascii="宋体" w:hAnsi="宋体" w:eastAsia="宋体"/>
          <w:b/>
          <w:sz w:val="24"/>
        </w:rPr>
        <w:t>2.1 二叉树的定义</w:t>
      </w:r>
    </w:p>
    <w:p>
      <w:pPr>
        <w:spacing w:line="360" w:lineRule="auto"/>
        <w:ind w:firstLine="283"/>
        <w:jc w:val="left"/>
      </w:pPr>
      <w:r>
        <w:rPr>
          <w:rFonts w:ascii="宋体" w:hAnsi="宋体" w:eastAsia="宋体"/>
          <w:b w:val="0"/>
          <w:sz w:val="21"/>
        </w:rPr>
        <w:t>二叉树是n(n≥0)个结点的有限集合，该集合或者为空集（空二叉树），或者由一个根结点和两棵互不相交的、分别称为根结点的左子树和右子树的二叉树组成。</w:t>
      </w:r>
    </w:p>
    <w:p>
      <w:pPr>
        <w:pStyle w:val="Heading3"/>
        <w:jc w:val="left"/>
      </w:pPr>
      <w:r>
        <w:rPr>
          <w:rFonts w:ascii="宋体" w:hAnsi="宋体" w:eastAsia="宋体"/>
          <w:b/>
          <w:sz w:val="24"/>
        </w:rPr>
        <w:t>2.2 特殊二叉树</w:t>
      </w:r>
    </w:p>
    <w:p>
      <w:pPr>
        <w:spacing w:line="360" w:lineRule="auto"/>
        <w:ind w:firstLine="283"/>
        <w:jc w:val="left"/>
      </w:pPr>
      <w:r>
        <w:rPr>
          <w:rFonts w:ascii="宋体" w:hAnsi="宋体" w:eastAsia="宋体"/>
          <w:b w:val="0"/>
          <w:sz w:val="21"/>
        </w:rPr>
        <w:t>【满二叉树】高度为h，且含有2^h-1个结点的二叉树。每层结点数都达到最大值，叶子结点都在最底层。</w:t>
      </w:r>
    </w:p>
    <w:p>
      <w:pPr>
        <w:spacing w:line="360" w:lineRule="auto"/>
        <w:ind w:firstLine="283"/>
        <w:jc w:val="left"/>
      </w:pPr>
      <w:r>
        <w:rPr>
          <w:rFonts w:ascii="宋体" w:hAnsi="宋体" w:eastAsia="宋体"/>
          <w:b w:val="0"/>
          <w:sz w:val="21"/>
        </w:rPr>
        <w:t>【完全二叉树】高度为h，前h-1层是满的，第h层结点都集中在左侧。叶子结点只能出现在最下两层，最下层叶子集中在左部连续位置。</w:t>
      </w:r>
    </w:p>
    <w:p>
      <w:pPr>
        <w:pStyle w:val="Heading3"/>
        <w:jc w:val="left"/>
      </w:pPr>
      <w:r>
        <w:rPr>
          <w:rFonts w:ascii="宋体" w:hAnsi="宋体" w:eastAsia="宋体"/>
          <w:b/>
          <w:sz w:val="24"/>
        </w:rPr>
        <w:t>2.3 二叉树的重要性质</w:t>
      </w:r>
    </w:p>
    <w:p>
      <w:pPr>
        <w:spacing w:line="360" w:lineRule="auto"/>
        <w:ind w:firstLine="283"/>
        <w:jc w:val="left"/>
      </w:pPr>
      <w:r>
        <w:rPr>
          <w:rFonts w:ascii="宋体" w:hAnsi="宋体" w:eastAsia="宋体"/>
          <w:b w:val="0"/>
          <w:sz w:val="21"/>
        </w:rPr>
        <w:t>性质1：非空二叉树上叶子结点数等于度为2的结点数加1</w:t>
      </w:r>
    </w:p>
    <w:p>
      <w:pPr>
        <w:spacing w:line="360" w:lineRule="auto"/>
        <w:ind w:firstLine="567"/>
        <w:jc w:val="left"/>
      </w:pPr>
      <w:r>
        <w:rPr>
          <w:rFonts w:ascii="宋体" w:hAnsi="宋体" w:eastAsia="宋体"/>
          <w:b w:val="0"/>
          <w:sz w:val="21"/>
        </w:rPr>
        <w:t xml:space="preserve">    即：n₀ = n₂ + 1</w:t>
      </w:r>
    </w:p>
    <w:p>
      <w:pPr>
        <w:spacing w:line="360" w:lineRule="auto"/>
        <w:ind w:firstLine="283"/>
        <w:jc w:val="left"/>
      </w:pPr>
      <w:r>
        <w:rPr>
          <w:rFonts w:ascii="宋体" w:hAnsi="宋体" w:eastAsia="宋体"/>
          <w:b w:val="0"/>
          <w:sz w:val="21"/>
        </w:rPr>
        <w:t>性质2：非空二叉树第k层上至多有2^(k-1)个结点(k≥1)</w:t>
      </w:r>
    </w:p>
    <w:p>
      <w:pPr>
        <w:spacing w:line="360" w:lineRule="auto"/>
        <w:ind w:firstLine="283"/>
        <w:jc w:val="left"/>
      </w:pPr>
      <w:r>
        <w:rPr>
          <w:rFonts w:ascii="宋体" w:hAnsi="宋体" w:eastAsia="宋体"/>
          <w:b w:val="0"/>
          <w:sz w:val="21"/>
        </w:rPr>
        <w:t>性质3：高度为h的二叉树至多有2^h-1个结点(h≥1)</w:t>
      </w:r>
    </w:p>
    <w:p>
      <w:pPr>
        <w:spacing w:line="360" w:lineRule="auto"/>
        <w:ind w:firstLine="283"/>
        <w:jc w:val="left"/>
      </w:pPr>
      <w:r>
        <w:rPr>
          <w:rFonts w:ascii="宋体" w:hAnsi="宋体" w:eastAsia="宋体"/>
          <w:b w:val="0"/>
          <w:sz w:val="21"/>
        </w:rPr>
        <w:t>性质4：完全二叉树具有n个结点，则其高度为⌈log₂(n+1)⌉或⌊log₂n⌋+1</w:t>
      </w:r>
    </w:p>
    <w:p>
      <w:pPr>
        <w:spacing w:line="360" w:lineRule="auto"/>
        <w:ind w:firstLine="283"/>
        <w:jc w:val="left"/>
      </w:pPr>
      <w:r>
        <w:rPr>
          <w:rFonts w:ascii="宋体" w:hAnsi="宋体" w:eastAsia="宋体"/>
          <w:b w:val="0"/>
          <w:sz w:val="21"/>
        </w:rPr>
        <w:t>性质5：对完全二叉树按层序编号（从1开始）：</w:t>
      </w:r>
    </w:p>
    <w:p>
      <w:pPr>
        <w:spacing w:line="360" w:lineRule="auto"/>
        <w:ind w:firstLine="283"/>
        <w:jc w:val="left"/>
      </w:pPr>
      <w:r>
        <w:rPr>
          <w:rFonts w:ascii="宋体" w:hAnsi="宋体" w:eastAsia="宋体"/>
          <w:b w:val="0"/>
          <w:sz w:val="21"/>
        </w:rPr>
        <w:t xml:space="preserve">    • 若i=1，则结点i是根，无双亲</w:t>
      </w:r>
    </w:p>
    <w:p>
      <w:pPr>
        <w:spacing w:line="360" w:lineRule="auto"/>
        <w:ind w:firstLine="283"/>
        <w:jc w:val="left"/>
      </w:pPr>
      <w:r>
        <w:rPr>
          <w:rFonts w:ascii="宋体" w:hAnsi="宋体" w:eastAsia="宋体"/>
          <w:b w:val="0"/>
          <w:sz w:val="21"/>
        </w:rPr>
        <w:t xml:space="preserve">    • 若i&gt;1，则双亲是⌊i/2⌋</w:t>
      </w:r>
    </w:p>
    <w:p>
      <w:pPr>
        <w:spacing w:line="360" w:lineRule="auto"/>
        <w:ind w:firstLine="283"/>
        <w:jc w:val="left"/>
      </w:pPr>
      <w:r>
        <w:rPr>
          <w:rFonts w:ascii="宋体" w:hAnsi="宋体" w:eastAsia="宋体"/>
          <w:b w:val="0"/>
          <w:sz w:val="21"/>
        </w:rPr>
        <w:t xml:space="preserve">    • 若2i≤n，则结点i的左孩子是2i，否则无左孩子</w:t>
      </w:r>
    </w:p>
    <w:p>
      <w:pPr>
        <w:spacing w:line="360" w:lineRule="auto"/>
        <w:ind w:firstLine="283"/>
        <w:jc w:val="left"/>
      </w:pPr>
      <w:r>
        <w:rPr>
          <w:rFonts w:ascii="宋体" w:hAnsi="宋体" w:eastAsia="宋体"/>
          <w:b w:val="0"/>
          <w:sz w:val="21"/>
        </w:rPr>
        <w:t xml:space="preserve">    • 若2i+1≤n，则结点i的右孩子是2i+1，否则无右孩子</w:t>
      </w:r>
    </w:p>
    <w:p>
      <w:pPr>
        <w:pStyle w:val="Heading2"/>
        <w:jc w:val="left"/>
      </w:pPr>
      <w:r>
        <w:rPr>
          <w:rFonts w:ascii="黑体" w:hAnsi="黑体" w:eastAsia="黑体"/>
          <w:b/>
          <w:sz w:val="28"/>
        </w:rPr>
        <w:t>3. 二叉树的存储结构</w:t>
      </w:r>
    </w:p>
    <w:p>
      <w:pPr>
        <w:pStyle w:val="Heading3"/>
        <w:jc w:val="left"/>
      </w:pPr>
      <w:r>
        <w:rPr>
          <w:rFonts w:ascii="宋体" w:hAnsi="宋体" w:eastAsia="宋体"/>
          <w:b/>
          <w:sz w:val="24"/>
        </w:rPr>
        <w:t>3.1 顺序存储结构</w:t>
      </w:r>
    </w:p>
    <w:p>
      <w:pPr>
        <w:spacing w:line="360" w:lineRule="auto"/>
        <w:ind w:firstLine="283"/>
        <w:jc w:val="left"/>
      </w:pPr>
      <w:r>
        <w:rPr>
          <w:rFonts w:ascii="宋体" w:hAnsi="宋体" w:eastAsia="宋体"/>
          <w:b w:val="0"/>
          <w:sz w:val="21"/>
        </w:rPr>
        <w:t>用一组地址连续的存储单元依次自上而下、自左至右存储完全二叉树上的结点元素。</w:t>
      </w:r>
    </w:p>
    <w:p>
      <w:pPr>
        <w:spacing w:line="360" w:lineRule="auto"/>
        <w:ind w:firstLine="283"/>
        <w:jc w:val="left"/>
      </w:pPr>
      <w:r>
        <w:rPr>
          <w:rFonts w:ascii="宋体" w:hAnsi="宋体" w:eastAsia="宋体"/>
          <w:b w:val="0"/>
          <w:sz w:val="21"/>
        </w:rPr>
        <w:t>【特点】适合存储完全二叉树和满二叉树；一般二叉树需要补充空结点，空间利用率低。</w:t>
      </w:r>
    </w:p>
    <w:p>
      <w:pPr>
        <w:pStyle w:val="Heading3"/>
        <w:jc w:val="left"/>
      </w:pPr>
      <w:r>
        <w:rPr>
          <w:rFonts w:ascii="宋体" w:hAnsi="宋体" w:eastAsia="宋体"/>
          <w:b/>
          <w:sz w:val="24"/>
        </w:rPr>
        <w:t>3.2 链式存储结构</w:t>
      </w:r>
    </w:p>
    <w:p>
      <w:pPr>
        <w:spacing w:line="360" w:lineRule="auto"/>
        <w:ind w:firstLine="283"/>
        <w:jc w:val="left"/>
      </w:pPr>
      <w:r>
        <w:rPr>
          <w:rFonts w:ascii="宋体" w:hAnsi="宋体" w:eastAsia="宋体"/>
          <w:b w:val="0"/>
          <w:sz w:val="21"/>
        </w:rPr>
        <w:t>【二叉链表】每个结点包含数据域、左孩子指针、右孩子指针。含有n个结点的二叉链表有n+1个空链域。</w:t>
      </w:r>
    </w:p>
    <w:p>
      <w:pPr>
        <w:spacing w:line="360" w:lineRule="auto"/>
        <w:ind w:firstLine="283"/>
        <w:jc w:val="left"/>
      </w:pPr>
      <w:r>
        <w:rPr>
          <w:rFonts w:ascii="宋体" w:hAnsi="宋体" w:eastAsia="宋体"/>
          <w:b w:val="0"/>
          <w:sz w:val="21"/>
        </w:rPr>
        <w:t>【三叉链表】在二叉链表基础上增加parent指针，方便找双亲，但空间开销增加。</w:t>
      </w:r>
    </w:p>
    <w:p>
      <w:pPr>
        <w:pStyle w:val="Heading2"/>
        <w:jc w:val="left"/>
      </w:pPr>
      <w:r>
        <w:rPr>
          <w:rFonts w:ascii="黑体" w:hAnsi="黑体" w:eastAsia="黑体"/>
          <w:b/>
          <w:sz w:val="28"/>
        </w:rPr>
        <w:t>4. 二叉树的遍历</w:t>
      </w:r>
    </w:p>
    <w:p>
      <w:pPr>
        <w:pStyle w:val="Heading3"/>
        <w:jc w:val="left"/>
      </w:pPr>
      <w:r>
        <w:rPr>
          <w:rFonts w:ascii="宋体" w:hAnsi="宋体" w:eastAsia="宋体"/>
          <w:b/>
          <w:sz w:val="24"/>
        </w:rPr>
        <w:t>4.1 四种遍历方式</w:t>
      </w:r>
    </w:p>
    <w:p>
      <w:pPr>
        <w:spacing w:line="360" w:lineRule="auto"/>
        <w:ind w:firstLine="283"/>
        <w:jc w:val="left"/>
      </w:pPr>
      <w:r>
        <w:rPr>
          <w:rFonts w:ascii="宋体" w:hAnsi="宋体" w:eastAsia="宋体"/>
          <w:b w:val="0"/>
          <w:sz w:val="21"/>
        </w:rPr>
        <w:t>【前序遍历】根-左-右：先访问根结点，再前序遍历左子树，最后前序遍历右子树</w:t>
      </w:r>
    </w:p>
    <w:p>
      <w:pPr>
        <w:spacing w:line="360" w:lineRule="auto"/>
        <w:ind w:firstLine="283"/>
        <w:jc w:val="left"/>
      </w:pPr>
      <w:r>
        <w:rPr>
          <w:rFonts w:ascii="宋体" w:hAnsi="宋体" w:eastAsia="宋体"/>
          <w:b w:val="0"/>
          <w:sz w:val="21"/>
        </w:rPr>
        <w:t>【中序遍历】左-根-右：先中序遍历左子树，再访问根结点，最后中序遍历右子树</w:t>
      </w:r>
    </w:p>
    <w:p>
      <w:pPr>
        <w:spacing w:line="360" w:lineRule="auto"/>
        <w:ind w:firstLine="283"/>
        <w:jc w:val="left"/>
      </w:pPr>
      <w:r>
        <w:rPr>
          <w:rFonts w:ascii="宋体" w:hAnsi="宋体" w:eastAsia="宋体"/>
          <w:b w:val="0"/>
          <w:sz w:val="21"/>
        </w:rPr>
        <w:t>【后序遍历】左-右-根：先后序遍历左子树，再后序遍历右子树，最后访问根结点</w:t>
      </w:r>
    </w:p>
    <w:p>
      <w:pPr>
        <w:spacing w:line="360" w:lineRule="auto"/>
        <w:ind w:firstLine="283"/>
        <w:jc w:val="left"/>
      </w:pPr>
      <w:r>
        <w:rPr>
          <w:rFonts w:ascii="宋体" w:hAnsi="宋体" w:eastAsia="宋体"/>
          <w:b w:val="0"/>
          <w:sz w:val="21"/>
        </w:rPr>
        <w:t>【层序遍历】从上到下，从左到右：使用队列，按层次访问每个结点</w:t>
      </w:r>
    </w:p>
    <w:p>
      <w:pPr>
        <w:pStyle w:val="Heading3"/>
        <w:jc w:val="left"/>
      </w:pPr>
      <w:r>
        <w:rPr>
          <w:rFonts w:ascii="宋体" w:hAnsi="宋体" w:eastAsia="宋体"/>
          <w:b/>
          <w:sz w:val="24"/>
        </w:rPr>
        <w:t>4.2 遍历序列的性质</w:t>
      </w:r>
    </w:p>
    <w:p>
      <w:pPr>
        <w:spacing w:line="360" w:lineRule="auto"/>
        <w:ind w:firstLine="283"/>
        <w:jc w:val="left"/>
      </w:pPr>
      <w:r>
        <w:rPr>
          <w:rFonts w:ascii="宋体" w:hAnsi="宋体" w:eastAsia="宋体"/>
          <w:b w:val="0"/>
          <w:sz w:val="21"/>
        </w:rPr>
        <w:t>• 前序+中序 → 可以唯一确定二叉树</w:t>
      </w:r>
    </w:p>
    <w:p>
      <w:pPr>
        <w:spacing w:line="360" w:lineRule="auto"/>
        <w:ind w:firstLine="283"/>
        <w:jc w:val="left"/>
      </w:pPr>
      <w:r>
        <w:rPr>
          <w:rFonts w:ascii="宋体" w:hAnsi="宋体" w:eastAsia="宋体"/>
          <w:b w:val="0"/>
          <w:sz w:val="21"/>
        </w:rPr>
        <w:t>• 后序+中序 → 可以唯一确定二叉树</w:t>
      </w:r>
    </w:p>
    <w:p>
      <w:pPr>
        <w:spacing w:line="360" w:lineRule="auto"/>
        <w:ind w:firstLine="283"/>
        <w:jc w:val="left"/>
      </w:pPr>
      <w:r>
        <w:rPr>
          <w:rFonts w:ascii="宋体" w:hAnsi="宋体" w:eastAsia="宋体"/>
          <w:b w:val="0"/>
          <w:sz w:val="21"/>
        </w:rPr>
        <w:t>• 层序+中序 → 可以唯一确定二叉树</w:t>
      </w:r>
    </w:p>
    <w:p>
      <w:pPr>
        <w:spacing w:line="360" w:lineRule="auto"/>
        <w:ind w:firstLine="283"/>
        <w:jc w:val="left"/>
      </w:pPr>
      <w:r>
        <w:rPr>
          <w:rFonts w:ascii="宋体" w:hAnsi="宋体" w:eastAsia="宋体"/>
          <w:b w:val="0"/>
          <w:sz w:val="21"/>
        </w:rPr>
        <w:t>• 前序+后序 → 一般不能唯一确定（除非单支树）</w:t>
      </w:r>
    </w:p>
    <w:p>
      <w:pPr>
        <w:pStyle w:val="Heading2"/>
        <w:jc w:val="left"/>
      </w:pPr>
      <w:r>
        <w:rPr>
          <w:rFonts w:ascii="黑体" w:hAnsi="黑体" w:eastAsia="黑体"/>
          <w:b/>
          <w:sz w:val="28"/>
        </w:rPr>
        <w:t>5. 线索二叉树</w:t>
      </w:r>
    </w:p>
    <w:p>
      <w:pPr>
        <w:pStyle w:val="Heading3"/>
        <w:jc w:val="left"/>
      </w:pPr>
      <w:r>
        <w:rPr>
          <w:rFonts w:ascii="宋体" w:hAnsi="宋体" w:eastAsia="宋体"/>
          <w:b/>
          <w:sz w:val="24"/>
        </w:rPr>
        <w:t>5.1 线索化的概念</w:t>
      </w:r>
    </w:p>
    <w:p>
      <w:pPr>
        <w:spacing w:line="360" w:lineRule="auto"/>
        <w:ind w:firstLine="283"/>
        <w:jc w:val="left"/>
      </w:pPr>
      <w:r>
        <w:rPr>
          <w:rFonts w:ascii="宋体" w:hAnsi="宋体" w:eastAsia="宋体"/>
          <w:b w:val="0"/>
          <w:sz w:val="21"/>
        </w:rPr>
        <w:t>利用二叉链表中的空指针域，存放指向该结点在某种遍历次序下的前驱和后继的指针。</w:t>
      </w:r>
    </w:p>
    <w:p>
      <w:pPr>
        <w:spacing w:line="360" w:lineRule="auto"/>
        <w:ind w:firstLine="283"/>
        <w:jc w:val="left"/>
      </w:pPr>
      <w:r>
        <w:rPr>
          <w:rFonts w:ascii="宋体" w:hAnsi="宋体" w:eastAsia="宋体"/>
          <w:b w:val="0"/>
          <w:sz w:val="21"/>
        </w:rPr>
        <w:t>【线索】指向结点前驱或后继的指针</w:t>
      </w:r>
    </w:p>
    <w:p>
      <w:pPr>
        <w:spacing w:line="360" w:lineRule="auto"/>
        <w:ind w:firstLine="283"/>
        <w:jc w:val="left"/>
      </w:pPr>
      <w:r>
        <w:rPr>
          <w:rFonts w:ascii="宋体" w:hAnsi="宋体" w:eastAsia="宋体"/>
          <w:b w:val="0"/>
          <w:sz w:val="21"/>
        </w:rPr>
        <w:t>【线索二叉树】加上线索的二叉树</w:t>
      </w:r>
    </w:p>
    <w:p>
      <w:pPr>
        <w:spacing w:line="360" w:lineRule="auto"/>
        <w:ind w:firstLine="283"/>
        <w:jc w:val="left"/>
      </w:pPr>
      <w:r>
        <w:rPr>
          <w:rFonts w:ascii="宋体" w:hAnsi="宋体" w:eastAsia="宋体"/>
          <w:b w:val="0"/>
          <w:sz w:val="21"/>
        </w:rPr>
        <w:t>【线索化】对二叉树以某种次序遍历使其变为线索二叉树的过程</w:t>
      </w:r>
    </w:p>
    <w:p>
      <w:pPr>
        <w:pStyle w:val="Heading3"/>
        <w:jc w:val="left"/>
      </w:pPr>
      <w:r>
        <w:rPr>
          <w:rFonts w:ascii="宋体" w:hAnsi="宋体" w:eastAsia="宋体"/>
          <w:b/>
          <w:sz w:val="24"/>
        </w:rPr>
        <w:t>5.2 三种线索二叉树</w:t>
      </w:r>
    </w:p>
    <w:p>
      <w:pPr>
        <w:spacing w:line="360" w:lineRule="auto"/>
        <w:ind w:firstLine="283"/>
        <w:jc w:val="left"/>
      </w:pPr>
      <w:r>
        <w:rPr>
          <w:rFonts w:ascii="宋体" w:hAnsi="宋体" w:eastAsia="宋体"/>
          <w:b w:val="0"/>
          <w:sz w:val="21"/>
        </w:rPr>
        <w:t>【中序线索二叉树】线索指向中序序列的前驱和后继</w:t>
      </w:r>
    </w:p>
    <w:p>
      <w:pPr>
        <w:spacing w:line="360" w:lineRule="auto"/>
        <w:ind w:firstLine="283"/>
        <w:jc w:val="left"/>
      </w:pPr>
      <w:r>
        <w:rPr>
          <w:rFonts w:ascii="宋体" w:hAnsi="宋体" w:eastAsia="宋体"/>
          <w:b w:val="0"/>
          <w:sz w:val="21"/>
        </w:rPr>
        <w:t>【前序线索二叉树】线索指向前序序列的前驱和后继</w:t>
      </w:r>
    </w:p>
    <w:p>
      <w:pPr>
        <w:spacing w:line="360" w:lineRule="auto"/>
        <w:ind w:firstLine="283"/>
        <w:jc w:val="left"/>
      </w:pPr>
      <w:r>
        <w:rPr>
          <w:rFonts w:ascii="宋体" w:hAnsi="宋体" w:eastAsia="宋体"/>
          <w:b w:val="0"/>
          <w:sz w:val="21"/>
        </w:rPr>
        <w:t>【后序线索二叉树】线索指向后序序列的前驱和后继</w:t>
      </w:r>
    </w:p>
    <w:p>
      <w:pPr>
        <w:pStyle w:val="Heading3"/>
        <w:jc w:val="left"/>
      </w:pPr>
      <w:r>
        <w:rPr>
          <w:rFonts w:ascii="宋体" w:hAnsi="宋体" w:eastAsia="宋体"/>
          <w:b/>
          <w:sz w:val="24"/>
        </w:rPr>
        <w:t>5.3 线索二叉树的遍历</w:t>
      </w:r>
    </w:p>
    <w:p>
      <w:pPr>
        <w:spacing w:line="360" w:lineRule="auto"/>
        <w:ind w:firstLine="283"/>
        <w:jc w:val="left"/>
      </w:pPr>
      <w:r>
        <w:rPr>
          <w:rFonts w:ascii="宋体" w:hAnsi="宋体" w:eastAsia="宋体"/>
          <w:b w:val="0"/>
          <w:sz w:val="21"/>
        </w:rPr>
        <w:t>【中序线索二叉树找后继】若rtag=1，则rchild为后继；若rtag=0，则后继为右子树的最左下结点</w:t>
      </w:r>
    </w:p>
    <w:p>
      <w:pPr>
        <w:spacing w:line="360" w:lineRule="auto"/>
        <w:ind w:firstLine="283"/>
        <w:jc w:val="left"/>
      </w:pPr>
      <w:r>
        <w:rPr>
          <w:rFonts w:ascii="宋体" w:hAnsi="宋体" w:eastAsia="宋体"/>
          <w:b w:val="0"/>
          <w:sz w:val="21"/>
        </w:rPr>
        <w:t>【中序线索二叉树找前驱】若ltag=1，则lchild为前驱；若ltag=0，则前驱为左子树的最右下结点</w:t>
      </w:r>
    </w:p>
    <w:p>
      <w:pPr>
        <w:pStyle w:val="Heading2"/>
        <w:jc w:val="left"/>
      </w:pPr>
      <w:r>
        <w:rPr>
          <w:rFonts w:ascii="黑体" w:hAnsi="黑体" w:eastAsia="黑体"/>
          <w:b/>
          <w:sz w:val="28"/>
        </w:rPr>
        <w:t>6. 树与森林</w:t>
      </w:r>
    </w:p>
    <w:p>
      <w:pPr>
        <w:pStyle w:val="Heading3"/>
        <w:jc w:val="left"/>
      </w:pPr>
      <w:r>
        <w:rPr>
          <w:rFonts w:ascii="宋体" w:hAnsi="宋体" w:eastAsia="宋体"/>
          <w:b/>
          <w:sz w:val="24"/>
        </w:rPr>
        <w:t>6.1 树的存储结构</w:t>
      </w:r>
    </w:p>
    <w:p>
      <w:pPr>
        <w:spacing w:line="360" w:lineRule="auto"/>
        <w:ind w:firstLine="283"/>
        <w:jc w:val="left"/>
      </w:pPr>
      <w:r>
        <w:rPr>
          <w:rFonts w:ascii="宋体" w:hAnsi="宋体" w:eastAsia="宋体"/>
          <w:b w:val="0"/>
          <w:sz w:val="21"/>
        </w:rPr>
        <w:t>【双亲表示法】每个结点存储数据和双亲下标，查找双亲O(1)，查找孩子需要遍历</w:t>
      </w:r>
    </w:p>
    <w:p>
      <w:pPr>
        <w:spacing w:line="360" w:lineRule="auto"/>
        <w:ind w:firstLine="283"/>
        <w:jc w:val="left"/>
      </w:pPr>
      <w:r>
        <w:rPr>
          <w:rFonts w:ascii="宋体" w:hAnsi="宋体" w:eastAsia="宋体"/>
          <w:b w:val="0"/>
          <w:sz w:val="21"/>
        </w:rPr>
        <w:t>【孩子表示法】为每个结点建立孩子链表，n个头指针组成线性表</w:t>
      </w:r>
    </w:p>
    <w:p>
      <w:pPr>
        <w:spacing w:line="360" w:lineRule="auto"/>
        <w:ind w:firstLine="283"/>
        <w:jc w:val="left"/>
      </w:pPr>
      <w:r>
        <w:rPr>
          <w:rFonts w:ascii="宋体" w:hAnsi="宋体" w:eastAsia="宋体"/>
          <w:b w:val="0"/>
          <w:sz w:val="21"/>
        </w:rPr>
        <w:t>【孩子兄弟表示法】每个结点存储第一个孩子和右兄弟指针，可将树转换为二叉树</w:t>
      </w:r>
    </w:p>
    <w:p>
      <w:pPr>
        <w:pStyle w:val="Heading3"/>
        <w:jc w:val="left"/>
      </w:pPr>
      <w:r>
        <w:rPr>
          <w:rFonts w:ascii="宋体" w:hAnsi="宋体" w:eastAsia="宋体"/>
          <w:b/>
          <w:sz w:val="24"/>
        </w:rPr>
        <w:t>6.2 树、森林与二叉树的转换</w:t>
      </w:r>
    </w:p>
    <w:p>
      <w:pPr>
        <w:spacing w:line="360" w:lineRule="auto"/>
        <w:ind w:firstLine="283"/>
        <w:jc w:val="left"/>
      </w:pPr>
      <w:r>
        <w:rPr>
          <w:rFonts w:ascii="宋体" w:hAnsi="宋体" w:eastAsia="宋体"/>
          <w:b w:val="0"/>
          <w:sz w:val="21"/>
        </w:rPr>
        <w:t>【树→二叉树】加线（兄弟间）、抹线（只保留双亲与第一个孩子）、旋转（顺时针45°）</w:t>
      </w:r>
    </w:p>
    <w:p>
      <w:pPr>
        <w:spacing w:line="360" w:lineRule="auto"/>
        <w:ind w:firstLine="283"/>
        <w:jc w:val="left"/>
      </w:pPr>
      <w:r>
        <w:rPr>
          <w:rFonts w:ascii="宋体" w:hAnsi="宋体" w:eastAsia="宋体"/>
          <w:b w:val="0"/>
          <w:sz w:val="21"/>
        </w:rPr>
        <w:t>【森林→二叉树】每棵树转二叉树，从第二棵开始依次作为前一棵的右孩子</w:t>
      </w:r>
    </w:p>
    <w:p>
      <w:pPr>
        <w:spacing w:line="360" w:lineRule="auto"/>
        <w:ind w:firstLine="283"/>
        <w:jc w:val="left"/>
      </w:pPr>
      <w:r>
        <w:rPr>
          <w:rFonts w:ascii="宋体" w:hAnsi="宋体" w:eastAsia="宋体"/>
          <w:b w:val="0"/>
          <w:sz w:val="21"/>
        </w:rPr>
        <w:t>【遍历对应关系】树的先根遍历=二叉树前序遍历；树的后根遍历=二叉树中序遍历</w:t>
      </w:r>
    </w:p>
    <w:p>
      <w:pPr>
        <w:pStyle w:val="Heading2"/>
        <w:jc w:val="left"/>
      </w:pPr>
      <w:r>
        <w:rPr>
          <w:rFonts w:ascii="黑体" w:hAnsi="黑体" w:eastAsia="黑体"/>
          <w:b/>
          <w:sz w:val="28"/>
        </w:rPr>
        <w:t>7. 哈夫曼树与哈夫曼编码</w:t>
      </w:r>
    </w:p>
    <w:p>
      <w:pPr>
        <w:pStyle w:val="Heading3"/>
        <w:jc w:val="left"/>
      </w:pPr>
      <w:r>
        <w:rPr>
          <w:rFonts w:ascii="宋体" w:hAnsi="宋体" w:eastAsia="宋体"/>
          <w:b/>
          <w:sz w:val="24"/>
        </w:rPr>
        <w:t>7.1 哈夫曼树的定义</w:t>
      </w:r>
    </w:p>
    <w:p>
      <w:pPr>
        <w:spacing w:line="360" w:lineRule="auto"/>
        <w:ind w:firstLine="283"/>
        <w:jc w:val="left"/>
      </w:pPr>
      <w:r>
        <w:rPr>
          <w:rFonts w:ascii="宋体" w:hAnsi="宋体" w:eastAsia="宋体"/>
          <w:b w:val="0"/>
          <w:sz w:val="21"/>
        </w:rPr>
        <w:t>带权路径长度最小的二叉树，又称最优二叉树。</w:t>
      </w:r>
    </w:p>
    <w:p>
      <w:pPr>
        <w:spacing w:line="360" w:lineRule="auto"/>
        <w:ind w:firstLine="283"/>
        <w:jc w:val="left"/>
      </w:pPr>
      <w:r>
        <w:rPr>
          <w:rFonts w:ascii="宋体" w:hAnsi="宋体" w:eastAsia="宋体"/>
          <w:b w:val="0"/>
          <w:sz w:val="21"/>
        </w:rPr>
        <w:t>【带权路径长度】WPL = Σ(wi × li)，其中wi为叶子结点权值，li为根到该叶子的路径长度</w:t>
      </w:r>
    </w:p>
    <w:p>
      <w:pPr>
        <w:pStyle w:val="Heading3"/>
        <w:jc w:val="left"/>
      </w:pPr>
      <w:r>
        <w:rPr>
          <w:rFonts w:ascii="宋体" w:hAnsi="宋体" w:eastAsia="宋体"/>
          <w:b/>
          <w:sz w:val="24"/>
        </w:rPr>
        <w:t>7.2 哈夫曼树的构造</w:t>
      </w:r>
    </w:p>
    <w:p>
      <w:pPr>
        <w:spacing w:line="360" w:lineRule="auto"/>
        <w:ind w:firstLine="283"/>
        <w:jc w:val="left"/>
      </w:pPr>
      <w:r>
        <w:rPr>
          <w:rFonts w:ascii="宋体" w:hAnsi="宋体" w:eastAsia="宋体"/>
          <w:b w:val="0"/>
          <w:sz w:val="21"/>
        </w:rPr>
        <w:t>1. 将n个权值作为n棵只有一个结点的二叉树</w:t>
      </w:r>
    </w:p>
    <w:p>
      <w:pPr>
        <w:spacing w:line="360" w:lineRule="auto"/>
        <w:ind w:firstLine="283"/>
        <w:jc w:val="left"/>
      </w:pPr>
      <w:r>
        <w:rPr>
          <w:rFonts w:ascii="宋体" w:hAnsi="宋体" w:eastAsia="宋体"/>
          <w:b w:val="0"/>
          <w:sz w:val="21"/>
        </w:rPr>
        <w:t>2. 选两棵根结点权值最小的树作为左右子树，构造新二叉树（根权值=左右子树根权值之和）</w:t>
      </w:r>
    </w:p>
    <w:p>
      <w:pPr>
        <w:spacing w:line="360" w:lineRule="auto"/>
        <w:ind w:firstLine="283"/>
        <w:jc w:val="left"/>
      </w:pPr>
      <w:r>
        <w:rPr>
          <w:rFonts w:ascii="宋体" w:hAnsi="宋体" w:eastAsia="宋体"/>
          <w:b w:val="0"/>
          <w:sz w:val="21"/>
        </w:rPr>
        <w:t>3. 删除选出的两棵树，加入新构造的树</w:t>
      </w:r>
    </w:p>
    <w:p>
      <w:pPr>
        <w:spacing w:line="360" w:lineRule="auto"/>
        <w:ind w:firstLine="283"/>
        <w:jc w:val="left"/>
      </w:pPr>
      <w:r>
        <w:rPr>
          <w:rFonts w:ascii="宋体" w:hAnsi="宋体" w:eastAsia="宋体"/>
          <w:b w:val="0"/>
          <w:sz w:val="21"/>
        </w:rPr>
        <w:t>4. 重复2-3直到只剩一棵树</w:t>
      </w:r>
    </w:p>
    <w:p>
      <w:pPr>
        <w:pStyle w:val="Heading3"/>
        <w:jc w:val="left"/>
      </w:pPr>
      <w:r>
        <w:rPr>
          <w:rFonts w:ascii="宋体" w:hAnsi="宋体" w:eastAsia="宋体"/>
          <w:b/>
          <w:sz w:val="24"/>
        </w:rPr>
        <w:t>7.3 哈夫曼编码</w:t>
      </w:r>
    </w:p>
    <w:p>
      <w:pPr>
        <w:spacing w:line="360" w:lineRule="auto"/>
        <w:ind w:firstLine="283"/>
        <w:jc w:val="left"/>
      </w:pPr>
      <w:r>
        <w:rPr>
          <w:rFonts w:ascii="宋体" w:hAnsi="宋体" w:eastAsia="宋体"/>
          <w:b w:val="0"/>
          <w:sz w:val="21"/>
        </w:rPr>
        <w:t>【前缀编码】任一字符的编码都不是另一字符编码的前缀</w:t>
      </w:r>
    </w:p>
    <w:p>
      <w:pPr>
        <w:spacing w:line="360" w:lineRule="auto"/>
        <w:ind w:firstLine="283"/>
        <w:jc w:val="left"/>
      </w:pPr>
      <w:r>
        <w:rPr>
          <w:rFonts w:ascii="宋体" w:hAnsi="宋体" w:eastAsia="宋体"/>
          <w:b w:val="0"/>
          <w:sz w:val="21"/>
        </w:rPr>
        <w:t>【哈夫曼编码】左分支标0，右分支标1，从根到叶子的路径即为该字符的编码</w:t>
      </w:r>
    </w:p>
    <w:p>
      <w:pPr>
        <w:spacing w:line="360" w:lineRule="auto"/>
        <w:ind w:firstLine="283"/>
        <w:jc w:val="left"/>
      </w:pPr>
      <w:r>
        <w:rPr>
          <w:rFonts w:ascii="宋体" w:hAnsi="宋体" w:eastAsia="宋体"/>
          <w:b w:val="0"/>
          <w:sz w:val="21"/>
        </w:rPr>
        <w:t>【特点】哈夫曼编码是最优前缀编码，可使电文总长度最短</w:t>
      </w:r>
    </w:p>
    <w:p>
      <w:r>
        <w:br w:type="page"/>
      </w:r>
    </w:p>
    <w:p>
      <w:pPr>
        <w:pStyle w:val="Heading1"/>
        <w:jc w:val="left"/>
      </w:pPr>
      <w:r>
        <w:rPr>
          <w:rFonts w:ascii="黑体" w:hAnsi="黑体" w:eastAsia="黑体"/>
          <w:b/>
          <w:sz w:val="32"/>
        </w:rPr>
        <w:t>第二部分：Python代码模板</w:t>
      </w:r>
    </w:p>
    <w:p>
      <w:pPr>
        <w:pStyle w:val="Heading2"/>
        <w:jc w:val="left"/>
      </w:pPr>
      <w:r>
        <w:rPr>
          <w:rFonts w:ascii="黑体" w:hAnsi="黑体" w:eastAsia="黑体"/>
          <w:b/>
          <w:sz w:val="28"/>
        </w:rPr>
        <w:t>1. 二叉树节点定义</w:t>
      </w:r>
    </w:p>
    <w:p>
      <w:pPr>
        <w:spacing w:line="240" w:lineRule="auto"/>
        <w:ind w:left="567"/>
      </w:pPr>
      <w:r>
        <w:rPr>
          <w:rFonts w:ascii="Consolas" w:hAnsi="Consolas" w:eastAsia="Consolas"/>
          <w:color w:val="00008B"/>
          <w:sz w:val="18"/>
        </w:rPr>
        <w:t>class TreeNode:</w:t>
        <w:br/>
        <w:t xml:space="preserve">    """二叉树节点类"""</w:t>
        <w:br/>
        <w:t xml:space="preserve">    def __init__(self, val=0, left=None, right=None):</w:t>
        <w:br/>
        <w:t xml:space="preserve">        self.val = val</w:t>
        <w:br/>
        <w:t xml:space="preserve">        self.left = left</w:t>
        <w:br/>
        <w:t xml:space="preserve">        self.right = right</w:t>
      </w:r>
    </w:p>
    <w:p>
      <w:pPr>
        <w:pStyle w:val="Heading2"/>
        <w:jc w:val="left"/>
      </w:pPr>
      <w:r>
        <w:rPr>
          <w:rFonts w:ascii="黑体" w:hAnsi="黑体" w:eastAsia="黑体"/>
          <w:b/>
          <w:sz w:val="28"/>
        </w:rPr>
        <w:t>2. 四种遍历算法</w:t>
      </w:r>
    </w:p>
    <w:p>
      <w:pPr>
        <w:spacing w:line="240" w:lineRule="auto"/>
        <w:ind w:left="567"/>
      </w:pPr>
      <w:r>
        <w:rPr>
          <w:rFonts w:ascii="Consolas" w:hAnsi="Consolas" w:eastAsia="Consolas"/>
          <w:color w:val="00008B"/>
          <w:sz w:val="18"/>
        </w:rPr>
        <w:t># 前序遍历 - 递归</w:t>
        <w:br/>
        <w:t>def preorder_recursive(root):</w:t>
        <w:br/>
        <w:t xml:space="preserve">    if not root:</w:t>
        <w:br/>
        <w:t xml:space="preserve">        return []</w:t>
        <w:br/>
        <w:t xml:space="preserve">    return [root.val] + preorder_recursive(root.left) + preorder_recursive(root.right)</w:t>
        <w:br/>
        <w:br/>
        <w:t># 中序遍历 - 迭代</w:t>
        <w:br/>
        <w:t>def inorder_iterative(root):</w:t>
        <w:br/>
        <w:t xml:space="preserve">    result, stack = [], []</w:t>
        <w:br/>
        <w:t xml:space="preserve">    cur = root</w:t>
        <w:br/>
        <w:t xml:space="preserve">    while cur or stack:</w:t>
        <w:br/>
        <w:t xml:space="preserve">        while cur:</w:t>
        <w:br/>
        <w:t xml:space="preserve">            stack.append(cur)</w:t>
        <w:br/>
        <w:t xml:space="preserve">            cur = cur.left</w:t>
        <w:br/>
        <w:t xml:space="preserve">        cur = stack.pop()</w:t>
        <w:br/>
        <w:t xml:space="preserve">        result.append(cur.val)</w:t>
        <w:br/>
        <w:t xml:space="preserve">        cur = cur.right</w:t>
        <w:br/>
        <w:t xml:space="preserve">    return result</w:t>
        <w:br/>
        <w:br/>
        <w:t># 后序遍历 - 迭代（双栈法）</w:t>
        <w:br/>
        <w:t>def postorder_iterative(root):</w:t>
        <w:br/>
        <w:t xml:space="preserve">    if not root:</w:t>
        <w:br/>
        <w:t xml:space="preserve">        return []</w:t>
        <w:br/>
        <w:t xml:space="preserve">    stack1, stack2 = [root], []</w:t>
        <w:br/>
        <w:t xml:space="preserve">    while stack1:</w:t>
        <w:br/>
        <w:t xml:space="preserve">        node = stack1.pop()</w:t>
        <w:br/>
        <w:t xml:space="preserve">        stack2.append(node.val)</w:t>
        <w:br/>
        <w:t xml:space="preserve">        if node.left:</w:t>
        <w:br/>
        <w:t xml:space="preserve">            stack1.append(node.left)</w:t>
        <w:br/>
        <w:t xml:space="preserve">        if node.right:</w:t>
        <w:br/>
        <w:t xml:space="preserve">            stack1.append(node.right)</w:t>
        <w:br/>
        <w:t xml:space="preserve">    return stack2[::-1]</w:t>
        <w:br/>
        <w:br/>
        <w:t># 层序遍历</w:t>
        <w:br/>
        <w:t>def levelorder(root):</w:t>
        <w:br/>
        <w:t xml:space="preserve">    if not root:</w:t>
        <w:br/>
        <w:t xml:space="preserve">        return []</w:t>
        <w:br/>
        <w:t xml:space="preserve">    from collections import deque</w:t>
        <w:br/>
        <w:t xml:space="preserve">    result, queue = [], deque([root])</w:t>
        <w:br/>
        <w:t xml:space="preserve">    while queue:</w:t>
        <w:br/>
        <w:t xml:space="preserve">        node = queue.popleft()</w:t>
        <w:br/>
        <w:t xml:space="preserve">        result.append(node.val)</w:t>
        <w:br/>
        <w:t xml:space="preserve">        if node.left:</w:t>
        <w:br/>
        <w:t xml:space="preserve">            queue.append(node.left)</w:t>
        <w:br/>
        <w:t xml:space="preserve">        if node.right:</w:t>
        <w:br/>
        <w:t xml:space="preserve">            queue.append(node.right)</w:t>
        <w:br/>
        <w:t xml:space="preserve">    return result</w:t>
      </w:r>
    </w:p>
    <w:p>
      <w:pPr>
        <w:pStyle w:val="Heading2"/>
        <w:jc w:val="left"/>
      </w:pPr>
      <w:r>
        <w:rPr>
          <w:rFonts w:ascii="黑体" w:hAnsi="黑体" w:eastAsia="黑体"/>
          <w:b/>
          <w:sz w:val="28"/>
        </w:rPr>
        <w:t>3. 重建二叉树</w:t>
      </w:r>
    </w:p>
    <w:p>
      <w:pPr>
        <w:spacing w:line="240" w:lineRule="auto"/>
        <w:ind w:left="567"/>
      </w:pPr>
      <w:r>
        <w:rPr>
          <w:rFonts w:ascii="Consolas" w:hAnsi="Consolas" w:eastAsia="Consolas"/>
          <w:color w:val="00008B"/>
          <w:sz w:val="18"/>
        </w:rPr>
        <w:t>def build_tree_pre_in(preorder, inorder):</w:t>
        <w:br/>
        <w:t xml:space="preserve">    """由前序和中序重建二叉树"""</w:t>
        <w:br/>
        <w:t xml:space="preserve">    if not preorder or not inorder:</w:t>
        <w:br/>
        <w:t xml:space="preserve">        return None</w:t>
        <w:br/>
        <w:t xml:space="preserve">    </w:t>
        <w:br/>
        <w:t xml:space="preserve">    inorder_map = {val: idx for idx, val in enumerate(inorder)}</w:t>
        <w:br/>
        <w:t xml:space="preserve">    </w:t>
        <w:br/>
        <w:t xml:space="preserve">    def build(pre_l, pre_r, in_l, in_r):</w:t>
        <w:br/>
        <w:t xml:space="preserve">        if pre_l &gt; pre_r:</w:t>
        <w:br/>
        <w:t xml:space="preserve">            return None</w:t>
        <w:br/>
        <w:t xml:space="preserve">        root_val = preorder[pre_l]</w:t>
        <w:br/>
        <w:t xml:space="preserve">        root = TreeNode(root_val)</w:t>
        <w:br/>
        <w:t xml:space="preserve">        in_root_idx = inorder_map[root_val]</w:t>
        <w:br/>
        <w:t xml:space="preserve">        left_size = in_root_idx - in_l</w:t>
        <w:br/>
        <w:t xml:space="preserve">        </w:t>
        <w:br/>
        <w:t xml:space="preserve">        root.left = build(pre_l + 1, pre_l + left_size, in_l, in_root_idx - 1)</w:t>
        <w:br/>
        <w:t xml:space="preserve">        root.right = build(pre_l + left_size + 1, pre_r, in_root_idx + 1, in_r)</w:t>
        <w:br/>
        <w:t xml:space="preserve">        return root</w:t>
        <w:br/>
        <w:t xml:space="preserve">    </w:t>
        <w:br/>
        <w:t xml:space="preserve">    return build(0, len(preorder) - 1, 0, len(inorder) - 1)</w:t>
      </w:r>
    </w:p>
    <w:p>
      <w:pPr>
        <w:pStyle w:val="Heading2"/>
        <w:jc w:val="left"/>
      </w:pPr>
      <w:r>
        <w:rPr>
          <w:rFonts w:ascii="黑体" w:hAnsi="黑体" w:eastAsia="黑体"/>
          <w:b/>
          <w:sz w:val="28"/>
        </w:rPr>
        <w:t>4. 判断平衡二叉树</w:t>
      </w:r>
    </w:p>
    <w:p>
      <w:pPr>
        <w:spacing w:line="240" w:lineRule="auto"/>
        <w:ind w:left="567"/>
      </w:pPr>
      <w:r>
        <w:rPr>
          <w:rFonts w:ascii="Consolas" w:hAnsi="Consolas" w:eastAsia="Consolas"/>
          <w:color w:val="00008B"/>
          <w:sz w:val="18"/>
        </w:rPr>
        <w:t>def is_balanced(root):</w:t>
        <w:br/>
        <w:t xml:space="preserve">    """判断二叉树是否为平衡二叉树"""</w:t>
        <w:br/>
        <w:t xml:space="preserve">    def get_height(node):</w:t>
        <w:br/>
        <w:t xml:space="preserve">        if not node:</w:t>
        <w:br/>
        <w:t xml:space="preserve">            return 0</w:t>
        <w:br/>
        <w:t xml:space="preserve">        left_h = get_height(node.left)</w:t>
        <w:br/>
        <w:t xml:space="preserve">        right_h = get_height(node.right)</w:t>
        <w:br/>
        <w:t xml:space="preserve">        if left_h == -1 or right_h == -1 or abs(left_h - right_h) &gt; 1:</w:t>
        <w:br/>
        <w:t xml:space="preserve">            return -1</w:t>
        <w:br/>
        <w:t xml:space="preserve">        return max(left_h, right_h) + 1</w:t>
        <w:br/>
        <w:t xml:space="preserve">    </w:t>
        <w:br/>
        <w:t xml:space="preserve">    return get_height(root) != -1</w:t>
      </w:r>
    </w:p>
    <w:p>
      <w:pPr>
        <w:pStyle w:val="Heading2"/>
        <w:jc w:val="left"/>
      </w:pPr>
      <w:r>
        <w:rPr>
          <w:rFonts w:ascii="黑体" w:hAnsi="黑体" w:eastAsia="黑体"/>
          <w:b/>
          <w:sz w:val="28"/>
        </w:rPr>
        <w:t>5. 最近公共祖先(LCA)</w:t>
      </w:r>
    </w:p>
    <w:p>
      <w:pPr>
        <w:spacing w:line="240" w:lineRule="auto"/>
        <w:ind w:left="567"/>
      </w:pPr>
      <w:r>
        <w:rPr>
          <w:rFonts w:ascii="Consolas" w:hAnsi="Consolas" w:eastAsia="Consolas"/>
          <w:color w:val="00008B"/>
          <w:sz w:val="18"/>
        </w:rPr>
        <w:t>def lowest_common_ancestor(root, p, q):</w:t>
        <w:br/>
        <w:t xml:space="preserve">    """求二叉树中两个节点的最近公共祖先"""</w:t>
        <w:br/>
        <w:t xml:space="preserve">    if not root or root == p or root == q:</w:t>
        <w:br/>
        <w:t xml:space="preserve">        return root</w:t>
        <w:br/>
        <w:t xml:space="preserve">    </w:t>
        <w:br/>
        <w:t xml:space="preserve">    left = lowest_common_ancestor(root.left, p, q)</w:t>
        <w:br/>
        <w:t xml:space="preserve">    right = lowest_common_ancestor(root.right, p, q)</w:t>
        <w:br/>
        <w:t xml:space="preserve">    </w:t>
        <w:br/>
        <w:t xml:space="preserve">    if left and right:</w:t>
        <w:br/>
        <w:t xml:space="preserve">        return root</w:t>
        <w:br/>
        <w:t xml:space="preserve">    return left if left else right</w:t>
      </w:r>
    </w:p>
    <w:p>
      <w:pPr>
        <w:pStyle w:val="Heading2"/>
        <w:jc w:val="left"/>
      </w:pPr>
      <w:r>
        <w:rPr>
          <w:rFonts w:ascii="黑体" w:hAnsi="黑体" w:eastAsia="黑体"/>
          <w:b/>
          <w:sz w:val="28"/>
        </w:rPr>
        <w:t>6. 二叉搜索树(BST)</w:t>
      </w:r>
    </w:p>
    <w:p>
      <w:pPr>
        <w:spacing w:line="240" w:lineRule="auto"/>
        <w:ind w:left="567"/>
      </w:pPr>
      <w:r>
        <w:rPr>
          <w:rFonts w:ascii="Consolas" w:hAnsi="Consolas" w:eastAsia="Consolas"/>
          <w:color w:val="00008B"/>
          <w:sz w:val="18"/>
        </w:rPr>
        <w:t>def bst_search(root, val):</w:t>
        <w:br/>
        <w:t xml:space="preserve">    """BST查找"""</w:t>
        <w:br/>
        <w:t xml:space="preserve">    cur = root</w:t>
        <w:br/>
        <w:t xml:space="preserve">    while cur:</w:t>
        <w:br/>
        <w:t xml:space="preserve">        if val &lt; cur.val:</w:t>
        <w:br/>
        <w:t xml:space="preserve">            cur = cur.left</w:t>
        <w:br/>
        <w:t xml:space="preserve">        elif val &gt; cur.val:</w:t>
        <w:br/>
        <w:t xml:space="preserve">            cur = cur.right</w:t>
        <w:br/>
        <w:t xml:space="preserve">        else:</w:t>
        <w:br/>
        <w:t xml:space="preserve">            return cur</w:t>
        <w:br/>
        <w:t xml:space="preserve">    return None</w:t>
        <w:br/>
        <w:br/>
        <w:t>def bst_insert(root, val):</w:t>
        <w:br/>
        <w:t xml:space="preserve">    """BST插入"""</w:t>
        <w:br/>
        <w:t xml:space="preserve">    if not root:</w:t>
        <w:br/>
        <w:t xml:space="preserve">        return TreeNode(val)</w:t>
        <w:br/>
        <w:t xml:space="preserve">    if val &lt; root.val:</w:t>
        <w:br/>
        <w:t xml:space="preserve">        root.left = bst_insert(root.left, val)</w:t>
        <w:br/>
        <w:t xml:space="preserve">    elif val &gt; root.val:</w:t>
        <w:br/>
        <w:t xml:space="preserve">        root.right = bst_insert(root.right, val)</w:t>
        <w:br/>
        <w:t xml:space="preserve">    return root</w:t>
        <w:br/>
        <w:br/>
        <w:t>def is_valid_bst(root):</w:t>
        <w:br/>
        <w:t xml:space="preserve">    """验证是否为合法BST"""</w:t>
        <w:br/>
        <w:t xml:space="preserve">    def validate(node, low, high):</w:t>
        <w:br/>
        <w:t xml:space="preserve">        if not node:</w:t>
        <w:br/>
        <w:t xml:space="preserve">            return True</w:t>
        <w:br/>
        <w:t xml:space="preserve">        if not (low &lt; node.val &lt; high):</w:t>
        <w:br/>
        <w:t xml:space="preserve">            return False</w:t>
        <w:br/>
        <w:t xml:space="preserve">        return validate(node.left, low, node.val) and validate(node.right, node.val, high)</w:t>
        <w:br/>
        <w:t xml:space="preserve">    </w:t>
        <w:br/>
        <w:t xml:space="preserve">    return validate(root, float('-inf'), float('inf'))</w:t>
      </w:r>
    </w:p>
    <w:p>
      <w:pPr>
        <w:pStyle w:val="Heading2"/>
        <w:jc w:val="left"/>
      </w:pPr>
      <w:r>
        <w:rPr>
          <w:rFonts w:ascii="黑体" w:hAnsi="黑体" w:eastAsia="黑体"/>
          <w:b/>
          <w:sz w:val="28"/>
        </w:rPr>
        <w:t>7. AVL树</w:t>
      </w:r>
    </w:p>
    <w:p>
      <w:pPr>
        <w:spacing w:line="240" w:lineRule="auto"/>
        <w:ind w:left="567"/>
      </w:pPr>
      <w:r>
        <w:rPr>
          <w:rFonts w:ascii="Consolas" w:hAnsi="Consolas" w:eastAsia="Consolas"/>
          <w:color w:val="00008B"/>
          <w:sz w:val="18"/>
        </w:rPr>
        <w:t>class AVLNode:</w:t>
        <w:br/>
        <w:t xml:space="preserve">    def __init__(self, val):</w:t>
        <w:br/>
        <w:t xml:space="preserve">        self.val = val</w:t>
        <w:br/>
        <w:t xml:space="preserve">        self.left = None</w:t>
        <w:br/>
        <w:t xml:space="preserve">        self.right = None</w:t>
        <w:br/>
        <w:t xml:space="preserve">        self.height = 1</w:t>
        <w:br/>
        <w:br/>
        <w:t>def get_height(node):</w:t>
        <w:br/>
        <w:t xml:space="preserve">    return node.height if node else 0</w:t>
        <w:br/>
        <w:br/>
        <w:t>def get_balance(node):</w:t>
        <w:br/>
        <w:t xml:space="preserve">    return get_height(node.left) - get_height(node.right) if node else 0</w:t>
        <w:br/>
        <w:br/>
        <w:t>def right_rotate(y):</w:t>
        <w:br/>
        <w:t xml:space="preserve">    """右旋（LL旋转）"""</w:t>
        <w:br/>
        <w:t xml:space="preserve">    x = y.left</w:t>
        <w:br/>
        <w:t xml:space="preserve">    T2 = x.right</w:t>
        <w:br/>
        <w:t xml:space="preserve">    x.right = y</w:t>
        <w:br/>
        <w:t xml:space="preserve">    y.left = T2</w:t>
        <w:br/>
        <w:t xml:space="preserve">    y.height = max(get_height(y.left), get_height(y.right)) + 1</w:t>
        <w:br/>
        <w:t xml:space="preserve">    x.height = max(get_height(x.left), get_height(x.right)) + 1</w:t>
        <w:br/>
        <w:t xml:space="preserve">    return x</w:t>
        <w:br/>
        <w:br/>
        <w:t>def left_rotate(x):</w:t>
        <w:br/>
        <w:t xml:space="preserve">    """左旋（RR旋转）"""</w:t>
        <w:br/>
        <w:t xml:space="preserve">    y = x.right</w:t>
        <w:br/>
        <w:t xml:space="preserve">    T2 = y.left</w:t>
        <w:br/>
        <w:t xml:space="preserve">    y.left = x</w:t>
        <w:br/>
        <w:t xml:space="preserve">    x.right = T2</w:t>
        <w:br/>
        <w:t xml:space="preserve">    x.height = max(get_height(x.left), get_height(x.right)) + 1</w:t>
        <w:br/>
        <w:t xml:space="preserve">    y.height = max(get_height(y.left), get_height(y.right)) + 1</w:t>
        <w:br/>
        <w:t xml:space="preserve">    return y</w:t>
        <w:br/>
        <w:br/>
        <w:t>def avl_insert(root, val):</w:t>
        <w:br/>
        <w:t xml:space="preserve">    """AVL树插入"""</w:t>
        <w:br/>
        <w:t xml:space="preserve">    if not root:</w:t>
        <w:br/>
        <w:t xml:space="preserve">        return AVLNode(val)</w:t>
        <w:br/>
        <w:t xml:space="preserve">    </w:t>
        <w:br/>
        <w:t xml:space="preserve">    if val &lt; root.val:</w:t>
        <w:br/>
        <w:t xml:space="preserve">        root.left = avl_insert(root.left, val)</w:t>
        <w:br/>
        <w:t xml:space="preserve">    elif val &gt; root.val:</w:t>
        <w:br/>
        <w:t xml:space="preserve">        root.right = avl_insert(root.right, val)</w:t>
        <w:br/>
        <w:t xml:space="preserve">    else:</w:t>
        <w:br/>
        <w:t xml:space="preserve">        return root</w:t>
        <w:br/>
        <w:t xml:space="preserve">    </w:t>
        <w:br/>
        <w:t xml:space="preserve">    root.height = max(get_height(root.left), get_height(root.right)) + 1</w:t>
        <w:br/>
        <w:t xml:space="preserve">    balance = get_balance(root)</w:t>
        <w:br/>
        <w:t xml:space="preserve">    </w:t>
        <w:br/>
        <w:t xml:space="preserve">    # LL型</w:t>
        <w:br/>
        <w:t xml:space="preserve">    if balance &gt; 1 and val &lt; root.left.val:</w:t>
        <w:br/>
        <w:t xml:space="preserve">        return right_rotate(root)</w:t>
        <w:br/>
        <w:t xml:space="preserve">    # RR型</w:t>
        <w:br/>
        <w:t xml:space="preserve">    if balance &lt; -1 and val &gt; root.right.val:</w:t>
        <w:br/>
        <w:t xml:space="preserve">        return left_rotate(root)</w:t>
        <w:br/>
        <w:t xml:space="preserve">    # LR型</w:t>
        <w:br/>
        <w:t xml:space="preserve">    if balance &gt; 1 and val &gt; root.left.val:</w:t>
        <w:br/>
        <w:t xml:space="preserve">        root.left = left_rotate(root.left)</w:t>
        <w:br/>
        <w:t xml:space="preserve">        return right_rotate(root)</w:t>
        <w:br/>
        <w:t xml:space="preserve">    # RL型</w:t>
        <w:br/>
        <w:t xml:space="preserve">    if balance &lt; -1 and val &lt; root.right.val:</w:t>
        <w:br/>
        <w:t xml:space="preserve">        root.right = right_rotate(root.right)</w:t>
        <w:br/>
        <w:t xml:space="preserve">        return left_rotate(root)</w:t>
        <w:br/>
        <w:t xml:space="preserve">    </w:t>
        <w:br/>
        <w:t xml:space="preserve">    return root</w:t>
      </w:r>
    </w:p>
    <w:p>
      <w:pPr>
        <w:pStyle w:val="Heading2"/>
        <w:jc w:val="left"/>
      </w:pPr>
      <w:r>
        <w:rPr>
          <w:rFonts w:ascii="黑体" w:hAnsi="黑体" w:eastAsia="黑体"/>
          <w:b/>
          <w:sz w:val="28"/>
        </w:rPr>
        <w:t>8. 哈夫曼编码</w:t>
      </w:r>
    </w:p>
    <w:p>
      <w:pPr>
        <w:spacing w:line="240" w:lineRule="auto"/>
        <w:ind w:left="567"/>
      </w:pPr>
      <w:r>
        <w:rPr>
          <w:rFonts w:ascii="Consolas" w:hAnsi="Consolas" w:eastAsia="Consolas"/>
          <w:color w:val="00008B"/>
          <w:sz w:val="18"/>
        </w:rPr>
        <w:t>import heapq</w:t>
        <w:br/>
        <w:t>from collections import defaultdict</w:t>
        <w:br/>
        <w:br/>
        <w:t>def huffman_coding(text):</w:t>
        <w:br/>
        <w:t xml:space="preserve">    """哈夫曼编码"""</w:t>
        <w:br/>
        <w:t xml:space="preserve">    # 统计字符频率</w:t>
        <w:br/>
        <w:t xml:space="preserve">    freq = defaultdict(int)</w:t>
        <w:br/>
        <w:t xml:space="preserve">    for char in text:</w:t>
        <w:br/>
        <w:t xml:space="preserve">        freq[char] += 1</w:t>
        <w:br/>
        <w:t xml:space="preserve">    </w:t>
        <w:br/>
        <w:t xml:space="preserve">    # 构建哈夫曼树</w:t>
        <w:br/>
        <w:t xml:space="preserve">    heap = [[weight, [char, ""]] for char, weight in freq.items()]</w:t>
        <w:br/>
        <w:t xml:space="preserve">    heapq.heapify(heap)</w:t>
        <w:br/>
        <w:t xml:space="preserve">    </w:t>
        <w:br/>
        <w:t xml:space="preserve">    while len(heap) &gt; 1:</w:t>
        <w:br/>
        <w:t xml:space="preserve">        lo = heapq.heappop(heap)</w:t>
        <w:br/>
        <w:t xml:space="preserve">        hi = heapq.heappop(heap)</w:t>
        <w:br/>
        <w:t xml:space="preserve">        for pair in lo[1:]:</w:t>
        <w:br/>
        <w:t xml:space="preserve">            pair[1] = '0' + pair[1]</w:t>
        <w:br/>
        <w:t xml:space="preserve">        for pair in hi[1:]:</w:t>
        <w:br/>
        <w:t xml:space="preserve">            pair[1] = '1' + pair[1]</w:t>
        <w:br/>
        <w:t xml:space="preserve">        heapq.heappush(heap, [lo[0] + hi[0]] + lo[1:] + hi[1:])</w:t>
        <w:br/>
        <w:t xml:space="preserve">    </w:t>
        <w:br/>
        <w:t xml:space="preserve">    return sorted(heap[0][1:], key=lambda p: (len(p[-1]), p))</w:t>
      </w:r>
    </w:p>
    <w:p>
      <w:pPr>
        <w:pStyle w:val="Heading2"/>
        <w:jc w:val="left"/>
      </w:pPr>
      <w:r>
        <w:rPr>
          <w:rFonts w:ascii="黑体" w:hAnsi="黑体" w:eastAsia="黑体"/>
          <w:b/>
          <w:sz w:val="28"/>
        </w:rPr>
        <w:t>9. 并查集</w:t>
      </w:r>
    </w:p>
    <w:p>
      <w:pPr>
        <w:spacing w:line="240" w:lineRule="auto"/>
        <w:ind w:left="567"/>
      </w:pPr>
      <w:r>
        <w:rPr>
          <w:rFonts w:ascii="Consolas" w:hAnsi="Consolas" w:eastAsia="Consolas"/>
          <w:color w:val="00008B"/>
          <w:sz w:val="18"/>
        </w:rPr>
        <w:t>class UnionFind:</w:t>
        <w:br/>
        <w:t xml:space="preserve">    """并查集（路径压缩 + 按秩合并）"""</w:t>
        <w:br/>
        <w:t xml:space="preserve">    def __init__(self, n):</w:t>
        <w:br/>
        <w:t xml:space="preserve">        self.parent = list(range(n))</w:t>
        <w:br/>
        <w:t xml:space="preserve">        self.rank = [0] * n</w:t>
        <w:br/>
        <w:t xml:space="preserve">        self.count = n</w:t>
        <w:br/>
        <w:t xml:space="preserve">    </w:t>
        <w:br/>
        <w:t xml:space="preserve">    def find(self, x):</w:t>
        <w:br/>
        <w:t xml:space="preserve">        """查找根节点（带路径压缩）"""</w:t>
        <w:br/>
        <w:t xml:space="preserve">        if self.parent[x] != x:</w:t>
        <w:br/>
        <w:t xml:space="preserve">            self.parent[x] = self.find(self.parent[x])</w:t>
        <w:br/>
        <w:t xml:space="preserve">        return self.parent[x]</w:t>
        <w:br/>
        <w:t xml:space="preserve">    </w:t>
        <w:br/>
        <w:t xml:space="preserve">    def union(self, x, y):</w:t>
        <w:br/>
        <w:t xml:space="preserve">        """合并两个集合（按秩合并）"""</w:t>
        <w:br/>
        <w:t xml:space="preserve">        root_x, root_y = self.find(x), self.find(y)</w:t>
        <w:br/>
        <w:t xml:space="preserve">        if root_x == root_y:</w:t>
        <w:br/>
        <w:t xml:space="preserve">            return False</w:t>
        <w:br/>
        <w:t xml:space="preserve">        </w:t>
        <w:br/>
        <w:t xml:space="preserve">        if self.rank[root_x] &lt; self.rank[root_y]:</w:t>
        <w:br/>
        <w:t xml:space="preserve">            self.parent[root_x] = root_y</w:t>
        <w:br/>
        <w:t xml:space="preserve">        elif self.rank[root_x] &gt; self.rank[root_y]:</w:t>
        <w:br/>
        <w:t xml:space="preserve">            self.parent[root_y] = root_x</w:t>
        <w:br/>
        <w:t xml:space="preserve">        else:</w:t>
        <w:br/>
        <w:t xml:space="preserve">            self.parent[root_y] = root_x</w:t>
        <w:br/>
        <w:t xml:space="preserve">            self.rank[root_x] += 1</w:t>
        <w:br/>
        <w:t xml:space="preserve">        </w:t>
        <w:br/>
        <w:t xml:space="preserve">        self.count -= 1</w:t>
        <w:br/>
        <w:t xml:space="preserve">        return True</w:t>
        <w:br/>
        <w:t xml:space="preserve">    </w:t>
        <w:br/>
        <w:t xml:space="preserve">    def connected(self, x, y):</w:t>
        <w:br/>
        <w:t xml:space="preserve">        """判断两个节点是否连通"""</w:t>
        <w:br/>
        <w:t xml:space="preserve">        return self.find(x) == self.find(y)</w:t>
      </w:r>
    </w:p>
    <w:p>
      <w:r>
        <w:br w:type="page"/>
      </w:r>
    </w:p>
    <w:p>
      <w:pPr>
        <w:pStyle w:val="Heading1"/>
        <w:jc w:val="left"/>
      </w:pPr>
      <w:r>
        <w:rPr>
          <w:rFonts w:ascii="黑体" w:hAnsi="黑体" w:eastAsia="黑体"/>
          <w:b/>
          <w:sz w:val="32"/>
        </w:rPr>
        <w:t>第三部分：编程练习题</w:t>
      </w:r>
    </w:p>
    <w:p>
      <w:pPr>
        <w:pStyle w:val="Heading2"/>
        <w:jc w:val="left"/>
      </w:pPr>
      <w:r>
        <w:rPr>
          <w:rFonts w:ascii="黑体" w:hAnsi="黑体" w:eastAsia="黑体"/>
          <w:b/>
          <w:sz w:val="28"/>
        </w:rPr>
        <w:t>【简单题】</w:t>
      </w:r>
    </w:p>
    <w:p>
      <w:pPr>
        <w:pStyle w:val="Heading3"/>
        <w:jc w:val="left"/>
      </w:pPr>
      <w:r>
        <w:rPr>
          <w:rFonts w:ascii="宋体" w:hAnsi="宋体" w:eastAsia="宋体"/>
          <w:b/>
          <w:sz w:val="24"/>
        </w:rPr>
        <w:t>题目1：二叉树的最大深度（难度：简单）</w:t>
      </w:r>
    </w:p>
    <w:p>
      <w:pPr>
        <w:spacing w:line="360" w:lineRule="auto"/>
        <w:ind w:firstLine="283"/>
        <w:jc w:val="left"/>
      </w:pPr>
      <w:r>
        <w:rPr>
          <w:rFonts w:ascii="宋体" w:hAnsi="宋体" w:eastAsia="宋体"/>
          <w:b w:val="0"/>
          <w:sz w:val="21"/>
        </w:rPr>
        <w:t>【题目描述】给定一个二叉树，找出其最大深度。二叉树的深度为根节点到最远叶子节点的最长路径上的节点数。</w:t>
      </w:r>
    </w:p>
    <w:p>
      <w:pPr>
        <w:spacing w:line="360" w:lineRule="auto"/>
        <w:ind w:firstLine="283"/>
        <w:jc w:val="left"/>
      </w:pPr>
      <w:r>
        <w:rPr>
          <w:rFonts w:ascii="宋体" w:hAnsi="宋体" w:eastAsia="宋体"/>
          <w:b w:val="0"/>
          <w:sz w:val="21"/>
        </w:rPr>
        <w:t>【输入格式】第一行：n（节点数），第二行：n个整数表示二叉树的层序遍历序列（None表示空节点）</w:t>
      </w:r>
    </w:p>
    <w:p>
      <w:pPr>
        <w:spacing w:line="360" w:lineRule="auto"/>
        <w:ind w:firstLine="283"/>
        <w:jc w:val="left"/>
      </w:pPr>
      <w:r>
        <w:rPr>
          <w:rFonts w:ascii="宋体" w:hAnsi="宋体" w:eastAsia="宋体"/>
          <w:b w:val="0"/>
          <w:sz w:val="21"/>
        </w:rPr>
        <w:t>【输出格式】一个整数，表示二叉树的最大深度</w:t>
      </w:r>
    </w:p>
    <w:p>
      <w:pPr>
        <w:spacing w:line="360" w:lineRule="auto"/>
        <w:ind w:firstLine="283"/>
        <w:jc w:val="left"/>
      </w:pPr>
      <w:r>
        <w:rPr>
          <w:rFonts w:ascii="宋体" w:hAnsi="宋体" w:eastAsia="宋体"/>
          <w:b w:val="0"/>
          <w:sz w:val="21"/>
        </w:rPr>
        <w:t>【样例输入】3\n1 2 3\n【样例输出】2</w:t>
      </w:r>
    </w:p>
    <w:p>
      <w:pPr>
        <w:pStyle w:val="Heading3"/>
        <w:jc w:val="left"/>
      </w:pPr>
      <w:r>
        <w:rPr>
          <w:rFonts w:ascii="宋体" w:hAnsi="宋体" w:eastAsia="宋体"/>
          <w:b/>
          <w:sz w:val="24"/>
        </w:rPr>
        <w:t>题目2：对称二叉树（难度：简单）</w:t>
      </w:r>
    </w:p>
    <w:p>
      <w:pPr>
        <w:spacing w:line="360" w:lineRule="auto"/>
        <w:ind w:firstLine="283"/>
        <w:jc w:val="left"/>
      </w:pPr>
      <w:r>
        <w:rPr>
          <w:rFonts w:ascii="宋体" w:hAnsi="宋体" w:eastAsia="宋体"/>
          <w:b w:val="0"/>
          <w:sz w:val="21"/>
        </w:rPr>
        <w:t>【题目描述】给定一个二叉树，检查它是否是镜像对称的。</w:t>
      </w:r>
    </w:p>
    <w:p>
      <w:pPr>
        <w:spacing w:line="360" w:lineRule="auto"/>
        <w:ind w:firstLine="283"/>
        <w:jc w:val="left"/>
      </w:pPr>
      <w:r>
        <w:rPr>
          <w:rFonts w:ascii="宋体" w:hAnsi="宋体" w:eastAsia="宋体"/>
          <w:b w:val="0"/>
          <w:sz w:val="21"/>
        </w:rPr>
        <w:t>【输入格式】第一行：n（节点数），第二行：n个整数表示二叉树的层序遍历序列</w:t>
      </w:r>
    </w:p>
    <w:p>
      <w:pPr>
        <w:spacing w:line="360" w:lineRule="auto"/>
        <w:ind w:firstLine="283"/>
        <w:jc w:val="left"/>
      </w:pPr>
      <w:r>
        <w:rPr>
          <w:rFonts w:ascii="宋体" w:hAnsi="宋体" w:eastAsia="宋体"/>
          <w:b w:val="0"/>
          <w:sz w:val="21"/>
        </w:rPr>
        <w:t>【输出格式】True或False</w:t>
      </w:r>
    </w:p>
    <w:p>
      <w:pPr>
        <w:spacing w:line="360" w:lineRule="auto"/>
        <w:ind w:firstLine="283"/>
        <w:jc w:val="left"/>
      </w:pPr>
      <w:r>
        <w:rPr>
          <w:rFonts w:ascii="宋体" w:hAnsi="宋体" w:eastAsia="宋体"/>
          <w:b w:val="0"/>
          <w:sz w:val="21"/>
        </w:rPr>
        <w:t>【样例输入】7\n1 2 2 3 4 4 3\n【样例输出】True</w:t>
      </w:r>
    </w:p>
    <w:p>
      <w:pPr>
        <w:pStyle w:val="Heading2"/>
        <w:jc w:val="left"/>
      </w:pPr>
      <w:r>
        <w:rPr>
          <w:rFonts w:ascii="黑体" w:hAnsi="黑体" w:eastAsia="黑体"/>
          <w:b/>
          <w:sz w:val="28"/>
        </w:rPr>
        <w:t>【中等题】</w:t>
      </w:r>
    </w:p>
    <w:p>
      <w:pPr>
        <w:pStyle w:val="Heading3"/>
        <w:jc w:val="left"/>
      </w:pPr>
      <w:r>
        <w:rPr>
          <w:rFonts w:ascii="宋体" w:hAnsi="宋体" w:eastAsia="宋体"/>
          <w:b/>
          <w:sz w:val="24"/>
        </w:rPr>
        <w:t>题目3：从前序与中序遍历序列构造二叉树（难度：中等）</w:t>
      </w:r>
    </w:p>
    <w:p>
      <w:pPr>
        <w:spacing w:line="360" w:lineRule="auto"/>
        <w:ind w:firstLine="283"/>
        <w:jc w:val="left"/>
      </w:pPr>
      <w:r>
        <w:rPr>
          <w:rFonts w:ascii="宋体" w:hAnsi="宋体" w:eastAsia="宋体"/>
          <w:b w:val="0"/>
          <w:sz w:val="21"/>
        </w:rPr>
        <w:t>【题目描述】给定两个整数数组 preorder 和 inorder，其中 preorder 是二叉树的前序遍历，inorder 是同一棵树的中序遍历，请构造二叉树并返回其根节点。</w:t>
      </w:r>
    </w:p>
    <w:p>
      <w:pPr>
        <w:spacing w:line="360" w:lineRule="auto"/>
        <w:ind w:firstLine="283"/>
        <w:jc w:val="left"/>
      </w:pPr>
      <w:r>
        <w:rPr>
          <w:rFonts w:ascii="宋体" w:hAnsi="宋体" w:eastAsia="宋体"/>
          <w:b w:val="0"/>
          <w:sz w:val="21"/>
        </w:rPr>
        <w:t>【输入格式】第一行：n（节点数），第二行：n个整数表示前序遍历序列，第三行：n个整数表示中序遍历序列</w:t>
      </w:r>
    </w:p>
    <w:p>
      <w:pPr>
        <w:spacing w:line="360" w:lineRule="auto"/>
        <w:ind w:firstLine="283"/>
        <w:jc w:val="left"/>
      </w:pPr>
      <w:r>
        <w:rPr>
          <w:rFonts w:ascii="宋体" w:hAnsi="宋体" w:eastAsia="宋体"/>
          <w:b w:val="0"/>
          <w:sz w:val="21"/>
        </w:rPr>
        <w:t>【输出格式】二叉树的层序遍历序列</w:t>
      </w:r>
    </w:p>
    <w:p>
      <w:pPr>
        <w:spacing w:line="360" w:lineRule="auto"/>
        <w:ind w:firstLine="283"/>
        <w:jc w:val="left"/>
      </w:pPr>
      <w:r>
        <w:rPr>
          <w:rFonts w:ascii="宋体" w:hAnsi="宋体" w:eastAsia="宋体"/>
          <w:b w:val="0"/>
          <w:sz w:val="21"/>
        </w:rPr>
        <w:t>【样例输入】5\n3 9 20 15 7\n9 3 15 20 7\n【样例输出】3 9 20 None None 15 7</w:t>
      </w:r>
    </w:p>
    <w:p>
      <w:pPr>
        <w:pStyle w:val="Heading3"/>
        <w:jc w:val="left"/>
      </w:pPr>
      <w:r>
        <w:rPr>
          <w:rFonts w:ascii="宋体" w:hAnsi="宋体" w:eastAsia="宋体"/>
          <w:b/>
          <w:sz w:val="24"/>
        </w:rPr>
        <w:t>题目4：二叉树的最近公共祖先（难度：中等）</w:t>
      </w:r>
    </w:p>
    <w:p>
      <w:pPr>
        <w:spacing w:line="360" w:lineRule="auto"/>
        <w:ind w:firstLine="283"/>
        <w:jc w:val="left"/>
      </w:pPr>
      <w:r>
        <w:rPr>
          <w:rFonts w:ascii="宋体" w:hAnsi="宋体" w:eastAsia="宋体"/>
          <w:b w:val="0"/>
          <w:sz w:val="21"/>
        </w:rPr>
        <w:t>【题目描述】给定一个二叉树, 找到该树中两个指定节点的最近公共祖先。</w:t>
      </w:r>
    </w:p>
    <w:p>
      <w:pPr>
        <w:spacing w:line="360" w:lineRule="auto"/>
        <w:ind w:firstLine="283"/>
        <w:jc w:val="left"/>
      </w:pPr>
      <w:r>
        <w:rPr>
          <w:rFonts w:ascii="宋体" w:hAnsi="宋体" w:eastAsia="宋体"/>
          <w:b w:val="0"/>
          <w:sz w:val="21"/>
        </w:rPr>
        <w:t>【输入格式】第一行：n（节点数），第二行：n个整数表示二叉树的层序遍历序列，第三行：两个整数p和q</w:t>
      </w:r>
    </w:p>
    <w:p>
      <w:pPr>
        <w:spacing w:line="360" w:lineRule="auto"/>
        <w:ind w:firstLine="283"/>
        <w:jc w:val="left"/>
      </w:pPr>
      <w:r>
        <w:rPr>
          <w:rFonts w:ascii="宋体" w:hAnsi="宋体" w:eastAsia="宋体"/>
          <w:b w:val="0"/>
          <w:sz w:val="21"/>
        </w:rPr>
        <w:t>【输出格式】最近公共祖先的节点值</w:t>
      </w:r>
    </w:p>
    <w:p>
      <w:pPr>
        <w:spacing w:line="360" w:lineRule="auto"/>
        <w:ind w:firstLine="283"/>
        <w:jc w:val="left"/>
      </w:pPr>
      <w:r>
        <w:rPr>
          <w:rFonts w:ascii="宋体" w:hAnsi="宋体" w:eastAsia="宋体"/>
          <w:b w:val="0"/>
          <w:sz w:val="21"/>
        </w:rPr>
        <w:t>【样例输入】6\n3 5 1 6 2 0 8 None None 7 4\n5 1\n【样例输出】3</w:t>
      </w:r>
    </w:p>
    <w:p>
      <w:pPr>
        <w:pStyle w:val="Heading3"/>
        <w:jc w:val="left"/>
      </w:pPr>
      <w:r>
        <w:rPr>
          <w:rFonts w:ascii="宋体" w:hAnsi="宋体" w:eastAsia="宋体"/>
          <w:b/>
          <w:sz w:val="24"/>
        </w:rPr>
        <w:t>题目5：验证二叉搜索树（难度：中等）</w:t>
      </w:r>
    </w:p>
    <w:p>
      <w:pPr>
        <w:spacing w:line="360" w:lineRule="auto"/>
        <w:ind w:firstLine="283"/>
        <w:jc w:val="left"/>
      </w:pPr>
      <w:r>
        <w:rPr>
          <w:rFonts w:ascii="宋体" w:hAnsi="宋体" w:eastAsia="宋体"/>
          <w:b w:val="0"/>
          <w:sz w:val="21"/>
        </w:rPr>
        <w:t>【题目描述】给你一个二叉树的根节点 root ，判断其是否是一个有效的二叉搜索树。</w:t>
      </w:r>
    </w:p>
    <w:p>
      <w:pPr>
        <w:spacing w:line="360" w:lineRule="auto"/>
        <w:ind w:firstLine="283"/>
        <w:jc w:val="left"/>
      </w:pPr>
      <w:r>
        <w:rPr>
          <w:rFonts w:ascii="宋体" w:hAnsi="宋体" w:eastAsia="宋体"/>
          <w:b w:val="0"/>
          <w:sz w:val="21"/>
        </w:rPr>
        <w:t>【输入格式】第一行：n（节点数），第二行：n个整数表示二叉树的层序遍历序列</w:t>
      </w:r>
    </w:p>
    <w:p>
      <w:pPr>
        <w:spacing w:line="360" w:lineRule="auto"/>
        <w:ind w:firstLine="283"/>
        <w:jc w:val="left"/>
      </w:pPr>
      <w:r>
        <w:rPr>
          <w:rFonts w:ascii="宋体" w:hAnsi="宋体" w:eastAsia="宋体"/>
          <w:b w:val="0"/>
          <w:sz w:val="21"/>
        </w:rPr>
        <w:t>【输出格式】True或False</w:t>
      </w:r>
    </w:p>
    <w:p>
      <w:pPr>
        <w:spacing w:line="360" w:lineRule="auto"/>
        <w:ind w:firstLine="283"/>
        <w:jc w:val="left"/>
      </w:pPr>
      <w:r>
        <w:rPr>
          <w:rFonts w:ascii="宋体" w:hAnsi="宋体" w:eastAsia="宋体"/>
          <w:b w:val="0"/>
          <w:sz w:val="21"/>
        </w:rPr>
        <w:t>【样例输入】3\n2 1 3\n【样例输出】True</w:t>
      </w:r>
    </w:p>
    <w:p>
      <w:pPr>
        <w:pStyle w:val="Heading3"/>
        <w:jc w:val="left"/>
      </w:pPr>
      <w:r>
        <w:rPr>
          <w:rFonts w:ascii="宋体" w:hAnsi="宋体" w:eastAsia="宋体"/>
          <w:b/>
          <w:sz w:val="24"/>
        </w:rPr>
        <w:t>题目6：二叉搜索树迭代器（难度：中等）</w:t>
      </w:r>
    </w:p>
    <w:p>
      <w:pPr>
        <w:spacing w:line="360" w:lineRule="auto"/>
        <w:ind w:firstLine="283"/>
        <w:jc w:val="left"/>
      </w:pPr>
      <w:r>
        <w:rPr>
          <w:rFonts w:ascii="宋体" w:hAnsi="宋体" w:eastAsia="宋体"/>
          <w:b w:val="0"/>
          <w:sz w:val="21"/>
        </w:rPr>
        <w:t>【题目描述】实现一个二叉搜索树迭代器类BSTIterator，表示一个按中序遍历二叉搜索树（BST）的迭代器。</w:t>
      </w:r>
    </w:p>
    <w:p>
      <w:pPr>
        <w:spacing w:line="360" w:lineRule="auto"/>
        <w:ind w:firstLine="283"/>
        <w:jc w:val="left"/>
      </w:pPr>
      <w:r>
        <w:rPr>
          <w:rFonts w:ascii="宋体" w:hAnsi="宋体" w:eastAsia="宋体"/>
          <w:b w:val="0"/>
          <w:sz w:val="21"/>
        </w:rPr>
        <w:t>【要求】next() 返回BST中的下一个最小数字，hasNext() 返回是否还有下一个元素</w:t>
      </w:r>
    </w:p>
    <w:p>
      <w:pPr>
        <w:spacing w:line="360" w:lineRule="auto"/>
        <w:ind w:firstLine="283"/>
        <w:jc w:val="left"/>
      </w:pPr>
      <w:r>
        <w:rPr>
          <w:rFonts w:ascii="宋体" w:hAnsi="宋体" w:eastAsia="宋体"/>
          <w:b w:val="0"/>
          <w:sz w:val="21"/>
        </w:rPr>
        <w:t>【输入格式】["BSTIterator", "next", "next", "hasNext", "next", "hasNext", "next", "hasNext"]\n[[[7, 3, 15, null, null, 9, 20]], [], [], [], [], [], [], []]</w:t>
      </w:r>
    </w:p>
    <w:p>
      <w:pPr>
        <w:spacing w:line="360" w:lineRule="auto"/>
        <w:ind w:firstLine="283"/>
        <w:jc w:val="left"/>
      </w:pPr>
      <w:r>
        <w:rPr>
          <w:rFonts w:ascii="宋体" w:hAnsi="宋体" w:eastAsia="宋体"/>
          <w:b w:val="0"/>
          <w:sz w:val="21"/>
        </w:rPr>
        <w:t>【输出格式】[null, 3, 7, true, 9, true, 15, true]</w:t>
      </w:r>
    </w:p>
    <w:p>
      <w:pPr>
        <w:pStyle w:val="Heading2"/>
        <w:jc w:val="left"/>
      </w:pPr>
      <w:r>
        <w:rPr>
          <w:rFonts w:ascii="黑体" w:hAnsi="黑体" w:eastAsia="黑体"/>
          <w:b/>
          <w:sz w:val="28"/>
        </w:rPr>
        <w:t>【困难题】</w:t>
      </w:r>
    </w:p>
    <w:p>
      <w:pPr>
        <w:pStyle w:val="Heading3"/>
        <w:jc w:val="left"/>
      </w:pPr>
      <w:r>
        <w:rPr>
          <w:rFonts w:ascii="宋体" w:hAnsi="宋体" w:eastAsia="宋体"/>
          <w:b/>
          <w:sz w:val="24"/>
        </w:rPr>
        <w:t>题目7：二叉树中的最大路径和（难度：困难）</w:t>
      </w:r>
    </w:p>
    <w:p>
      <w:pPr>
        <w:spacing w:line="360" w:lineRule="auto"/>
        <w:ind w:firstLine="283"/>
        <w:jc w:val="left"/>
      </w:pPr>
      <w:r>
        <w:rPr>
          <w:rFonts w:ascii="宋体" w:hAnsi="宋体" w:eastAsia="宋体"/>
          <w:b w:val="0"/>
          <w:sz w:val="21"/>
        </w:rPr>
        <w:t>【题目描述】二叉树中的路径被定义为一条节点序列，序列中每对相邻节点之间都存在一条边。同一个节点在一条路径序列中至多出现一次。该路径至少包含一个节点，且不一定经过根节点。路径和是路径中各节点值的总和。给你一个二叉树的根节点 root ，返回其最大路径和。</w:t>
      </w:r>
    </w:p>
    <w:p>
      <w:pPr>
        <w:spacing w:line="360" w:lineRule="auto"/>
        <w:ind w:firstLine="283"/>
        <w:jc w:val="left"/>
      </w:pPr>
      <w:r>
        <w:rPr>
          <w:rFonts w:ascii="宋体" w:hAnsi="宋体" w:eastAsia="宋体"/>
          <w:b w:val="0"/>
          <w:sz w:val="21"/>
        </w:rPr>
        <w:t>【输入格式】第一行：n（节点数），第二行：n个整数表示二叉树的层序遍历序列</w:t>
      </w:r>
    </w:p>
    <w:p>
      <w:pPr>
        <w:spacing w:line="360" w:lineRule="auto"/>
        <w:ind w:firstLine="283"/>
        <w:jc w:val="left"/>
      </w:pPr>
      <w:r>
        <w:rPr>
          <w:rFonts w:ascii="宋体" w:hAnsi="宋体" w:eastAsia="宋体"/>
          <w:b w:val="0"/>
          <w:sz w:val="21"/>
        </w:rPr>
        <w:t>【输出格式】一个整数，表示最大路径和</w:t>
      </w:r>
    </w:p>
    <w:p>
      <w:pPr>
        <w:spacing w:line="360" w:lineRule="auto"/>
        <w:ind w:firstLine="283"/>
        <w:jc w:val="left"/>
      </w:pPr>
      <w:r>
        <w:rPr>
          <w:rFonts w:ascii="宋体" w:hAnsi="宋体" w:eastAsia="宋体"/>
          <w:b w:val="0"/>
          <w:sz w:val="21"/>
        </w:rPr>
        <w:t>【样例输入】5\n1 2 3 None None None 4 None 5\n【样例输出】12</w:t>
      </w:r>
    </w:p>
    <w:p>
      <w:pPr>
        <w:pStyle w:val="Heading3"/>
        <w:jc w:val="left"/>
      </w:pPr>
      <w:r>
        <w:rPr>
          <w:rFonts w:ascii="宋体" w:hAnsi="宋体" w:eastAsia="宋体"/>
          <w:b/>
          <w:sz w:val="24"/>
        </w:rPr>
        <w:t>题目8：序列化与反序列化二叉树（难度：困难）</w:t>
      </w:r>
    </w:p>
    <w:p>
      <w:pPr>
        <w:spacing w:line="360" w:lineRule="auto"/>
        <w:ind w:firstLine="283"/>
        <w:jc w:val="left"/>
      </w:pPr>
      <w:r>
        <w:rPr>
          <w:rFonts w:ascii="宋体" w:hAnsi="宋体" w:eastAsia="宋体"/>
          <w:b w:val="0"/>
          <w:sz w:val="21"/>
        </w:rPr>
        <w:t>【题目描述】请设计一个算法来实现二叉树的序列化与反序列化。这里不限定你的序列 / 反序列化算法执行逻辑，你只需要保证一个二叉树可以被序列化为一个字符串并且将这个字符串反序列化为原始的树结构。</w:t>
      </w:r>
    </w:p>
    <w:p>
      <w:pPr>
        <w:spacing w:line="360" w:lineRule="auto"/>
        <w:ind w:firstLine="283"/>
        <w:jc w:val="left"/>
      </w:pPr>
      <w:r>
        <w:rPr>
          <w:rFonts w:ascii="宋体" w:hAnsi="宋体" w:eastAsia="宋体"/>
          <w:b w:val="0"/>
          <w:sz w:val="21"/>
        </w:rPr>
        <w:t>【输入格式】二叉树的层序遍历序列</w:t>
      </w:r>
    </w:p>
    <w:p>
      <w:pPr>
        <w:spacing w:line="360" w:lineRule="auto"/>
        <w:ind w:firstLine="283"/>
        <w:jc w:val="left"/>
      </w:pPr>
      <w:r>
        <w:rPr>
          <w:rFonts w:ascii="宋体" w:hAnsi="宋体" w:eastAsia="宋体"/>
          <w:b w:val="0"/>
          <w:sz w:val="21"/>
        </w:rPr>
        <w:t>【输出格式】序列化后的字符串</w:t>
      </w:r>
    </w:p>
    <w:p>
      <w:pPr>
        <w:spacing w:line="360" w:lineRule="auto"/>
        <w:ind w:firstLine="283"/>
        <w:jc w:val="left"/>
      </w:pPr>
      <w:r>
        <w:rPr>
          <w:rFonts w:ascii="宋体" w:hAnsi="宋体" w:eastAsia="宋体"/>
          <w:b w:val="0"/>
          <w:sz w:val="21"/>
        </w:rPr>
        <w:t>【样例输入】1 2 3 None None 4 5\n【样例输出】1,2,3,null,null,4,5</w:t>
      </w:r>
    </w:p>
    <w:p>
      <w:pPr>
        <w:pStyle w:val="Heading3"/>
        <w:jc w:val="left"/>
      </w:pPr>
      <w:r>
        <w:rPr>
          <w:rFonts w:ascii="宋体" w:hAnsi="宋体" w:eastAsia="宋体"/>
          <w:b/>
          <w:sz w:val="24"/>
        </w:rPr>
        <w:t>题目9：统计完全二叉树的节点个数（难度：困难）</w:t>
      </w:r>
    </w:p>
    <w:p>
      <w:pPr>
        <w:spacing w:line="360" w:lineRule="auto"/>
        <w:ind w:firstLine="283"/>
        <w:jc w:val="left"/>
      </w:pPr>
      <w:r>
        <w:rPr>
          <w:rFonts w:ascii="宋体" w:hAnsi="宋体" w:eastAsia="宋体"/>
          <w:b w:val="0"/>
          <w:sz w:val="21"/>
        </w:rPr>
        <w:t>【题目描述】给你一棵完全二叉树的根节点 root，求出该树的节点个数。要求时间复杂度小于O(n)。</w:t>
      </w:r>
    </w:p>
    <w:p>
      <w:pPr>
        <w:spacing w:line="360" w:lineRule="auto"/>
        <w:ind w:firstLine="283"/>
        <w:jc w:val="left"/>
      </w:pPr>
      <w:r>
        <w:rPr>
          <w:rFonts w:ascii="宋体" w:hAnsi="宋体" w:eastAsia="宋体"/>
          <w:b w:val="0"/>
          <w:sz w:val="21"/>
        </w:rPr>
        <w:t>【输入格式】第一行：n（节点数），第二行：n个整数表示完全二叉树的层序遍历序列</w:t>
      </w:r>
    </w:p>
    <w:p>
      <w:pPr>
        <w:spacing w:line="360" w:lineRule="auto"/>
        <w:ind w:firstLine="283"/>
        <w:jc w:val="left"/>
      </w:pPr>
      <w:r>
        <w:rPr>
          <w:rFonts w:ascii="宋体" w:hAnsi="宋体" w:eastAsia="宋体"/>
          <w:b w:val="0"/>
          <w:sz w:val="21"/>
        </w:rPr>
        <w:t>【输出格式】节点总数</w:t>
      </w:r>
    </w:p>
    <w:p>
      <w:pPr>
        <w:spacing w:line="360" w:lineRule="auto"/>
        <w:ind w:firstLine="283"/>
        <w:jc w:val="left"/>
      </w:pPr>
      <w:r>
        <w:rPr>
          <w:rFonts w:ascii="宋体" w:hAnsi="宋体" w:eastAsia="宋体"/>
          <w:b w:val="0"/>
          <w:sz w:val="21"/>
        </w:rPr>
        <w:t>【样例输入】6\n1 2 3 4 5 6\n【样例输出】6</w:t>
      </w:r>
    </w:p>
    <w:p>
      <w:pPr>
        <w:pStyle w:val="Heading3"/>
        <w:jc w:val="left"/>
      </w:pPr>
      <w:r>
        <w:rPr>
          <w:rFonts w:ascii="宋体" w:hAnsi="宋体" w:eastAsia="宋体"/>
          <w:b/>
          <w:sz w:val="24"/>
        </w:rPr>
        <w:t>题目10：恢复二叉搜索树（难度：困难）</w:t>
      </w:r>
    </w:p>
    <w:p>
      <w:pPr>
        <w:spacing w:line="360" w:lineRule="auto"/>
        <w:ind w:firstLine="283"/>
        <w:jc w:val="left"/>
      </w:pPr>
      <w:r>
        <w:rPr>
          <w:rFonts w:ascii="宋体" w:hAnsi="宋体" w:eastAsia="宋体"/>
          <w:b w:val="0"/>
          <w:sz w:val="21"/>
        </w:rPr>
        <w:t>【题目描述】给你二叉搜索树的根节点 root ，该树中的恰好两个节点的值被错误地交换。请在不改变其结构的情况下，恢复这棵树。</w:t>
      </w:r>
    </w:p>
    <w:p>
      <w:pPr>
        <w:spacing w:line="360" w:lineRule="auto"/>
        <w:ind w:firstLine="283"/>
        <w:jc w:val="left"/>
      </w:pPr>
      <w:r>
        <w:rPr>
          <w:rFonts w:ascii="宋体" w:hAnsi="宋体" w:eastAsia="宋体"/>
          <w:b w:val="0"/>
          <w:sz w:val="21"/>
        </w:rPr>
        <w:t>【输入格式】第一行：n（节点数），第二行：n个整数表示二叉搜索树的层序遍历序列（有两个值被交换）</w:t>
      </w:r>
    </w:p>
    <w:p>
      <w:pPr>
        <w:spacing w:line="360" w:lineRule="auto"/>
        <w:ind w:firstLine="283"/>
        <w:jc w:val="left"/>
      </w:pPr>
      <w:r>
        <w:rPr>
          <w:rFonts w:ascii="宋体" w:hAnsi="宋体" w:eastAsia="宋体"/>
          <w:b w:val="0"/>
          <w:sz w:val="21"/>
        </w:rPr>
        <w:t>【输出格式】恢复后的BST的中序遍历序列</w:t>
      </w:r>
    </w:p>
    <w:p>
      <w:pPr>
        <w:spacing w:line="360" w:lineRule="auto"/>
        <w:ind w:firstLine="283"/>
        <w:jc w:val="left"/>
      </w:pPr>
      <w:r>
        <w:rPr>
          <w:rFonts w:ascii="宋体" w:hAnsi="宋体" w:eastAsia="宋体"/>
          <w:b w:val="0"/>
          <w:sz w:val="21"/>
        </w:rPr>
        <w:t>【样例输入】5\n1 2 3 None None 4\n【样例输出】3 2 1 4</w:t>
      </w:r>
    </w:p>
    <w:p>
      <w:r>
        <w:br w:type="page"/>
      </w:r>
    </w:p>
    <w:p>
      <w:pPr>
        <w:pStyle w:val="Heading1"/>
        <w:jc w:val="left"/>
      </w:pPr>
      <w:r>
        <w:rPr>
          <w:rFonts w:ascii="黑体" w:hAnsi="黑体" w:eastAsia="黑体"/>
          <w:b/>
          <w:sz w:val="32"/>
        </w:rPr>
        <w:t>第四部分：题解与复杂度分析</w:t>
      </w:r>
    </w:p>
    <w:p>
      <w:pPr>
        <w:pStyle w:val="Heading2"/>
        <w:jc w:val="left"/>
      </w:pPr>
      <w:r>
        <w:rPr>
          <w:rFonts w:ascii="黑体" w:hAnsi="黑体" w:eastAsia="黑体"/>
          <w:b/>
          <w:sz w:val="28"/>
        </w:rPr>
        <w:t>题目1：二叉树的最大深度</w:t>
      </w:r>
    </w:p>
    <w:p>
      <w:pPr>
        <w:spacing w:line="360" w:lineRule="auto"/>
        <w:ind w:firstLine="283"/>
        <w:jc w:val="left"/>
      </w:pPr>
      <w:r>
        <w:rPr>
          <w:rFonts w:ascii="宋体" w:hAnsi="宋体" w:eastAsia="宋体"/>
          <w:b/>
          <w:sz w:val="21"/>
        </w:rPr>
        <w:t>【解题思路】使用递归法，二叉树的最大深度等于左右子树最大深度的较大值加1。也可以使用层序遍历，统计层数。</w:t>
      </w:r>
    </w:p>
    <w:p>
      <w:pPr>
        <w:spacing w:line="240" w:lineRule="auto"/>
        <w:ind w:left="567"/>
      </w:pPr>
      <w:r>
        <w:rPr>
          <w:rFonts w:ascii="Consolas" w:hAnsi="Consolas" w:eastAsia="Consolas"/>
          <w:color w:val="00008B"/>
          <w:sz w:val="18"/>
        </w:rPr>
        <w:t># 递归解法</w:t>
        <w:br/>
        <w:t>class Solution:</w:t>
        <w:br/>
        <w:t xml:space="preserve">    def maxDepth(self, root):</w:t>
        <w:br/>
        <w:t xml:space="preserve">        if not root:</w:t>
        <w:br/>
        <w:t xml:space="preserve">            return 0</w:t>
        <w:br/>
        <w:t xml:space="preserve">        left_depth = self.maxDepth(root.left)</w:t>
        <w:br/>
        <w:t xml:space="preserve">        right_depth = self.maxDepth(root.right)</w:t>
        <w:br/>
        <w:t xml:space="preserve">        return max(left_depth, right_depth) + 1</w:t>
        <w:br/>
        <w:br/>
        <w:t># 迭代解法（层序遍历）</w:t>
        <w:br/>
        <w:t>class Solution:</w:t>
        <w:br/>
        <w:t xml:space="preserve">    def maxDepth(self, root):</w:t>
        <w:br/>
        <w:t xml:space="preserve">        if not root:</w:t>
        <w:br/>
        <w:t xml:space="preserve">            return 0</w:t>
        <w:br/>
        <w:t xml:space="preserve">        from collections import deque</w:t>
        <w:br/>
        <w:t xml:space="preserve">        queue = deque([(root, 1)])</w:t>
        <w:br/>
        <w:t xml:space="preserve">        max_depth = 0</w:t>
        <w:br/>
        <w:t xml:space="preserve">        while queue:</w:t>
        <w:br/>
        <w:t xml:space="preserve">            node, depth = queue.popleft()</w:t>
        <w:br/>
        <w:t xml:space="preserve">            max_depth = max(max_depth, depth)</w:t>
        <w:br/>
        <w:t xml:space="preserve">            if node.left:</w:t>
        <w:br/>
        <w:t xml:space="preserve">                queue.append((node.left, depth + 1))</w:t>
        <w:br/>
        <w:t xml:space="preserve">            if node.right:</w:t>
        <w:br/>
        <w:t xml:space="preserve">                queue.append((node.right, depth + 1))</w:t>
        <w:br/>
        <w:t xml:space="preserve">        return max_depth</w:t>
      </w:r>
    </w:p>
    <w:p>
      <w:pPr>
        <w:spacing w:line="360" w:lineRule="auto"/>
        <w:ind w:firstLine="283"/>
        <w:jc w:val="left"/>
      </w:pPr>
      <w:r>
        <w:rPr>
          <w:rFonts w:ascii="宋体" w:hAnsi="宋体" w:eastAsia="宋体"/>
          <w:b w:val="0"/>
          <w:sz w:val="21"/>
        </w:rPr>
        <w:t>【时间复杂度】O(n)，每个节点访问一次</w:t>
      </w:r>
    </w:p>
    <w:p>
      <w:pPr>
        <w:spacing w:line="360" w:lineRule="auto"/>
        <w:ind w:firstLine="283"/>
        <w:jc w:val="left"/>
      </w:pPr>
      <w:r>
        <w:rPr>
          <w:rFonts w:ascii="宋体" w:hAnsi="宋体" w:eastAsia="宋体"/>
          <w:b w:val="0"/>
          <w:sz w:val="21"/>
        </w:rPr>
        <w:t>【空间复杂度】O(h)，递归栈空间，h为树高度</w:t>
      </w:r>
    </w:p>
    <w:p>
      <w:pPr>
        <w:pStyle w:val="Heading2"/>
        <w:jc w:val="left"/>
      </w:pPr>
      <w:r>
        <w:rPr>
          <w:rFonts w:ascii="黑体" w:hAnsi="黑体" w:eastAsia="黑体"/>
          <w:b/>
          <w:sz w:val="28"/>
        </w:rPr>
        <w:t>题目2：对称二叉树</w:t>
      </w:r>
    </w:p>
    <w:p>
      <w:pPr>
        <w:spacing w:line="360" w:lineRule="auto"/>
        <w:ind w:firstLine="283"/>
        <w:jc w:val="left"/>
      </w:pPr>
      <w:r>
        <w:rPr>
          <w:rFonts w:ascii="宋体" w:hAnsi="宋体" w:eastAsia="宋体"/>
          <w:b/>
          <w:sz w:val="21"/>
        </w:rPr>
        <w:t>【解题思路】递归判断左右子树是否互为镜像。两个树互为镜像的条件：根节点值相同，且一棵树的左子树与另一棵树的右子树互为镜像，一棵树的右子树与另一棵树的左子树互为镜像。</w:t>
      </w:r>
    </w:p>
    <w:p>
      <w:pPr>
        <w:spacing w:line="240" w:lineRule="auto"/>
        <w:ind w:left="567"/>
      </w:pPr>
      <w:r>
        <w:rPr>
          <w:rFonts w:ascii="Consolas" w:hAnsi="Consolas" w:eastAsia="Consolas"/>
          <w:color w:val="00008B"/>
          <w:sz w:val="18"/>
        </w:rPr>
        <w:t>class Solution:</w:t>
        <w:br/>
        <w:t xml:space="preserve">    def isSymmetric(self, root):</w:t>
        <w:br/>
        <w:t xml:space="preserve">        def check(left, right):</w:t>
        <w:br/>
        <w:t xml:space="preserve">            if not left and not right:</w:t>
        <w:br/>
        <w:t xml:space="preserve">                return True</w:t>
        <w:br/>
        <w:t xml:space="preserve">            if not left or not right:</w:t>
        <w:br/>
        <w:t xml:space="preserve">                return False</w:t>
        <w:br/>
        <w:t xml:space="preserve">            return (left.val == right.val and </w:t>
        <w:br/>
        <w:t xml:space="preserve">                    check(left.left, right.right) and </w:t>
        <w:br/>
        <w:t xml:space="preserve">                    check(left.right, right.left))</w:t>
        <w:br/>
        <w:t xml:space="preserve">        </w:t>
        <w:br/>
        <w:t xml:space="preserve">        return check(root.left, root.right) if root else True</w:t>
      </w:r>
    </w:p>
    <w:p>
      <w:pPr>
        <w:spacing w:line="360" w:lineRule="auto"/>
        <w:ind w:firstLine="283"/>
        <w:jc w:val="left"/>
      </w:pPr>
      <w:r>
        <w:rPr>
          <w:rFonts w:ascii="宋体" w:hAnsi="宋体" w:eastAsia="宋体"/>
          <w:b w:val="0"/>
          <w:sz w:val="21"/>
        </w:rPr>
        <w:t>【时间复杂度】O(n)，每个节点访问一次</w:t>
      </w:r>
    </w:p>
    <w:p>
      <w:pPr>
        <w:spacing w:line="360" w:lineRule="auto"/>
        <w:ind w:firstLine="283"/>
        <w:jc w:val="left"/>
      </w:pPr>
      <w:r>
        <w:rPr>
          <w:rFonts w:ascii="宋体" w:hAnsi="宋体" w:eastAsia="宋体"/>
          <w:b w:val="0"/>
          <w:sz w:val="21"/>
        </w:rPr>
        <w:t>【空间复杂度】O(h)，递归栈空间</w:t>
      </w:r>
    </w:p>
    <w:p>
      <w:pPr>
        <w:pStyle w:val="Heading2"/>
        <w:jc w:val="left"/>
      </w:pPr>
      <w:r>
        <w:rPr>
          <w:rFonts w:ascii="黑体" w:hAnsi="黑体" w:eastAsia="黑体"/>
          <w:b/>
          <w:sz w:val="28"/>
        </w:rPr>
        <w:t>题目3：从前序与中序遍历序列构造二叉树</w:t>
      </w:r>
    </w:p>
    <w:p>
      <w:pPr>
        <w:spacing w:line="360" w:lineRule="auto"/>
        <w:ind w:firstLine="283"/>
        <w:jc w:val="left"/>
      </w:pPr>
      <w:r>
        <w:rPr>
          <w:rFonts w:ascii="宋体" w:hAnsi="宋体" w:eastAsia="宋体"/>
          <w:b/>
          <w:sz w:val="21"/>
        </w:rPr>
        <w:t>【解题思路】前序遍历的第一个元素是根节点，在中序遍历中找到根节点的位置，左边是左子树，右边是右子树。递归构建左右子树。使用哈希表存储中序遍历的值到索引的映射，加速查找。</w:t>
      </w:r>
    </w:p>
    <w:p>
      <w:pPr>
        <w:spacing w:line="240" w:lineRule="auto"/>
        <w:ind w:left="567"/>
      </w:pPr>
      <w:r>
        <w:rPr>
          <w:rFonts w:ascii="Consolas" w:hAnsi="Consolas" w:eastAsia="Consolas"/>
          <w:color w:val="00008B"/>
          <w:sz w:val="18"/>
        </w:rPr>
        <w:t>class Solution:</w:t>
        <w:br/>
        <w:t xml:space="preserve">    def buildTree(self, preorder, inorder):</w:t>
        <w:br/>
        <w:t xml:space="preserve">        inorder_map = {val: idx for idx, val in enumerate(inorder)}</w:t>
        <w:br/>
        <w:t xml:space="preserve">        </w:t>
        <w:br/>
        <w:t xml:space="preserve">        def build(pre_l, pre_r, in_l, in_r):</w:t>
        <w:br/>
        <w:t xml:space="preserve">            if pre_l &gt; pre_r:</w:t>
        <w:br/>
        <w:t xml:space="preserve">                return None</w:t>
        <w:br/>
        <w:t xml:space="preserve">            root_val = preorder[pre_l]</w:t>
        <w:br/>
        <w:t xml:space="preserve">            root = TreeNode(root_val)</w:t>
        <w:br/>
        <w:t xml:space="preserve">            in_root_idx = inorder_map[root_val]</w:t>
        <w:br/>
        <w:t xml:space="preserve">            left_size = in_root_idx - in_l</w:t>
        <w:br/>
        <w:t xml:space="preserve">            </w:t>
        <w:br/>
        <w:t xml:space="preserve">            root.left = build(pre_l + 1, pre_l + left_size, in_l, in_root_idx - 1)</w:t>
        <w:br/>
        <w:t xml:space="preserve">            root.right = build(pre_l + left_size + 1, pre_r, in_root_idx + 1, in_r)</w:t>
        <w:br/>
        <w:t xml:space="preserve">            return root</w:t>
        <w:br/>
        <w:t xml:space="preserve">        </w:t>
        <w:br/>
        <w:t xml:space="preserve">        return build(0, len(preorder) - 1, 0, len(inorder) - 1)</w:t>
      </w:r>
    </w:p>
    <w:p>
      <w:pPr>
        <w:spacing w:line="360" w:lineRule="auto"/>
        <w:ind w:firstLine="283"/>
        <w:jc w:val="left"/>
      </w:pPr>
      <w:r>
        <w:rPr>
          <w:rFonts w:ascii="宋体" w:hAnsi="宋体" w:eastAsia="宋体"/>
          <w:b w:val="0"/>
          <w:sz w:val="21"/>
        </w:rPr>
        <w:t>【时间复杂度】O(n)，每个节点访问一次，哈希表查找O(1)</w:t>
      </w:r>
    </w:p>
    <w:p>
      <w:pPr>
        <w:spacing w:line="360" w:lineRule="auto"/>
        <w:ind w:firstLine="283"/>
        <w:jc w:val="left"/>
      </w:pPr>
      <w:r>
        <w:rPr>
          <w:rFonts w:ascii="宋体" w:hAnsi="宋体" w:eastAsia="宋体"/>
          <w:b w:val="0"/>
          <w:sz w:val="21"/>
        </w:rPr>
        <w:t>【空间复杂度】O(n)，哈希表存储 + O(h)递归栈</w:t>
      </w:r>
    </w:p>
    <w:p>
      <w:pPr>
        <w:pStyle w:val="Heading2"/>
        <w:jc w:val="left"/>
      </w:pPr>
      <w:r>
        <w:rPr>
          <w:rFonts w:ascii="黑体" w:hAnsi="黑体" w:eastAsia="黑体"/>
          <w:b/>
          <w:sz w:val="28"/>
        </w:rPr>
        <w:t>题目4：二叉树的最近公共祖先</w:t>
      </w:r>
    </w:p>
    <w:p>
      <w:pPr>
        <w:spacing w:line="360" w:lineRule="auto"/>
        <w:ind w:firstLine="283"/>
        <w:jc w:val="left"/>
      </w:pPr>
      <w:r>
        <w:rPr>
          <w:rFonts w:ascii="宋体" w:hAnsi="宋体" w:eastAsia="宋体"/>
          <w:b/>
          <w:sz w:val="21"/>
        </w:rPr>
        <w:t>【解题思路】递归查找。若当前节点为空或是p/q之一，返回当前节点。递归在左右子树中查找，若左右子树都找到，则当前节点是LCA；若只有一边找到，返回那一边的结果。</w:t>
      </w:r>
    </w:p>
    <w:p>
      <w:pPr>
        <w:spacing w:line="240" w:lineRule="auto"/>
        <w:ind w:left="567"/>
      </w:pPr>
      <w:r>
        <w:rPr>
          <w:rFonts w:ascii="Consolas" w:hAnsi="Consolas" w:eastAsia="Consolas"/>
          <w:color w:val="00008B"/>
          <w:sz w:val="18"/>
        </w:rPr>
        <w:t>class Solution:</w:t>
        <w:br/>
        <w:t xml:space="preserve">    def lowestCommonAncestor(self, root, p, q):</w:t>
        <w:br/>
        <w:t xml:space="preserve">        if not root or root == p or root == q:</w:t>
        <w:br/>
        <w:t xml:space="preserve">            return root</w:t>
        <w:br/>
        <w:t xml:space="preserve">        </w:t>
        <w:br/>
        <w:t xml:space="preserve">        left = self.lowestCommonAncestor(root.left, p, q)</w:t>
        <w:br/>
        <w:t xml:space="preserve">        right = self.lowestCommonAncestor(root.right, p, q)</w:t>
        <w:br/>
        <w:t xml:space="preserve">        </w:t>
        <w:br/>
        <w:t xml:space="preserve">        if left and right:</w:t>
        <w:br/>
        <w:t xml:space="preserve">            return root</w:t>
        <w:br/>
        <w:t xml:space="preserve">        return left if left else right</w:t>
      </w:r>
    </w:p>
    <w:p>
      <w:pPr>
        <w:spacing w:line="360" w:lineRule="auto"/>
        <w:ind w:firstLine="283"/>
        <w:jc w:val="left"/>
      </w:pPr>
      <w:r>
        <w:rPr>
          <w:rFonts w:ascii="宋体" w:hAnsi="宋体" w:eastAsia="宋体"/>
          <w:b w:val="0"/>
          <w:sz w:val="21"/>
        </w:rPr>
        <w:t>【时间复杂度】O(n)，最坏情况遍历所有节点</w:t>
      </w:r>
    </w:p>
    <w:p>
      <w:pPr>
        <w:spacing w:line="360" w:lineRule="auto"/>
        <w:ind w:firstLine="283"/>
        <w:jc w:val="left"/>
      </w:pPr>
      <w:r>
        <w:rPr>
          <w:rFonts w:ascii="宋体" w:hAnsi="宋体" w:eastAsia="宋体"/>
          <w:b w:val="0"/>
          <w:sz w:val="21"/>
        </w:rPr>
        <w:t>【空间复杂度】O(h)，递归栈空间</w:t>
      </w:r>
    </w:p>
    <w:p>
      <w:pPr>
        <w:pStyle w:val="Heading2"/>
        <w:jc w:val="left"/>
      </w:pPr>
      <w:r>
        <w:rPr>
          <w:rFonts w:ascii="黑体" w:hAnsi="黑体" w:eastAsia="黑体"/>
          <w:b/>
          <w:sz w:val="28"/>
        </w:rPr>
        <w:t>题目5：验证二叉搜索树</w:t>
      </w:r>
    </w:p>
    <w:p>
      <w:pPr>
        <w:spacing w:line="360" w:lineRule="auto"/>
        <w:ind w:firstLine="283"/>
        <w:jc w:val="left"/>
      </w:pPr>
      <w:r>
        <w:rPr>
          <w:rFonts w:ascii="宋体" w:hAnsi="宋体" w:eastAsia="宋体"/>
          <w:b/>
          <w:sz w:val="21"/>
        </w:rPr>
        <w:t>【解题思路】递归验证每个节点在有效范围内。对于每个节点，其值必须大于左子树的所有值，小于右子树的所有值。使用上下界来传递这个约束。</w:t>
      </w:r>
    </w:p>
    <w:p>
      <w:pPr>
        <w:spacing w:line="240" w:lineRule="auto"/>
        <w:ind w:left="567"/>
      </w:pPr>
      <w:r>
        <w:rPr>
          <w:rFonts w:ascii="Consolas" w:hAnsi="Consolas" w:eastAsia="Consolas"/>
          <w:color w:val="00008B"/>
          <w:sz w:val="18"/>
        </w:rPr>
        <w:t>class Solution:</w:t>
        <w:br/>
        <w:t xml:space="preserve">    def isValidBST(self, root):</w:t>
        <w:br/>
        <w:t xml:space="preserve">        def validate(node, low, high):</w:t>
        <w:br/>
        <w:t xml:space="preserve">            if not node:</w:t>
        <w:br/>
        <w:t xml:space="preserve">                return True</w:t>
        <w:br/>
        <w:t xml:space="preserve">            if not (low &lt; node.val &lt; high):</w:t>
        <w:br/>
        <w:t xml:space="preserve">                return False</w:t>
        <w:br/>
        <w:t xml:space="preserve">            return (validate(node.left, low, node.val) and </w:t>
        <w:br/>
        <w:t xml:space="preserve">                    validate(node.right, node.val, high))</w:t>
        <w:br/>
        <w:t xml:space="preserve">        </w:t>
        <w:br/>
        <w:t xml:space="preserve">        return validate(root, float('-inf'), float('inf'))</w:t>
      </w:r>
    </w:p>
    <w:p>
      <w:pPr>
        <w:spacing w:line="360" w:lineRule="auto"/>
        <w:ind w:firstLine="283"/>
        <w:jc w:val="left"/>
      </w:pPr>
      <w:r>
        <w:rPr>
          <w:rFonts w:ascii="宋体" w:hAnsi="宋体" w:eastAsia="宋体"/>
          <w:b w:val="0"/>
          <w:sz w:val="21"/>
        </w:rPr>
        <w:t>【时间复杂度】O(n)，每个节点访问一次</w:t>
      </w:r>
    </w:p>
    <w:p>
      <w:pPr>
        <w:spacing w:line="360" w:lineRule="auto"/>
        <w:ind w:firstLine="283"/>
        <w:jc w:val="left"/>
      </w:pPr>
      <w:r>
        <w:rPr>
          <w:rFonts w:ascii="宋体" w:hAnsi="宋体" w:eastAsia="宋体"/>
          <w:b w:val="0"/>
          <w:sz w:val="21"/>
        </w:rPr>
        <w:t>【空间复杂度】O(h)，递归栈空间</w:t>
      </w:r>
    </w:p>
    <w:p>
      <w:pPr>
        <w:pStyle w:val="Heading2"/>
        <w:jc w:val="left"/>
      </w:pPr>
      <w:r>
        <w:rPr>
          <w:rFonts w:ascii="黑体" w:hAnsi="黑体" w:eastAsia="黑体"/>
          <w:b/>
          <w:sz w:val="28"/>
        </w:rPr>
        <w:t>题目6：二叉搜索树迭代器</w:t>
      </w:r>
    </w:p>
    <w:p>
      <w:pPr>
        <w:spacing w:line="360" w:lineRule="auto"/>
        <w:ind w:firstLine="283"/>
        <w:jc w:val="left"/>
      </w:pPr>
      <w:r>
        <w:rPr>
          <w:rFonts w:ascii="宋体" w:hAnsi="宋体" w:eastAsia="宋体"/>
          <w:b/>
          <w:sz w:val="21"/>
        </w:rPr>
        <w:t>【解题思路】使用栈模拟中序遍历。初始化时将根节点及其所有左子节点入栈。next()时弹出栈顶元素，若该元素有右子树，则将右子树的所有左子节点入栈。</w:t>
      </w:r>
    </w:p>
    <w:p>
      <w:pPr>
        <w:spacing w:line="240" w:lineRule="auto"/>
        <w:ind w:left="567"/>
      </w:pPr>
      <w:r>
        <w:rPr>
          <w:rFonts w:ascii="Consolas" w:hAnsi="Consolas" w:eastAsia="Consolas"/>
          <w:color w:val="00008B"/>
          <w:sz w:val="18"/>
        </w:rPr>
        <w:t>class BSTIterator:</w:t>
        <w:br/>
        <w:t xml:space="preserve">    def __init__(self, root):</w:t>
        <w:br/>
        <w:t xml:space="preserve">        self.stack = []</w:t>
        <w:br/>
        <w:t xml:space="preserve">        self._leftmost_inorder(root)</w:t>
        <w:br/>
        <w:t xml:space="preserve">    </w:t>
        <w:br/>
        <w:t xml:space="preserve">    def _leftmost_inorder(self, root):</w:t>
        <w:br/>
        <w:t xml:space="preserve">        while root:</w:t>
        <w:br/>
        <w:t xml:space="preserve">            self.stack.append(root)</w:t>
        <w:br/>
        <w:t xml:space="preserve">            root = root.left</w:t>
        <w:br/>
        <w:t xml:space="preserve">    </w:t>
        <w:br/>
        <w:t xml:space="preserve">    def next(self):</w:t>
        <w:br/>
        <w:t xml:space="preserve">        topmost_node = self.stack.pop()</w:t>
        <w:br/>
        <w:t xml:space="preserve">        if topmost_node.right:</w:t>
        <w:br/>
        <w:t xml:space="preserve">            self._leftmost_inorder(topmost_node.right)</w:t>
        <w:br/>
        <w:t xml:space="preserve">        return topmost_node.val</w:t>
        <w:br/>
        <w:t xml:space="preserve">    </w:t>
        <w:br/>
        <w:t xml:space="preserve">    def hasNext(self):</w:t>
        <w:br/>
        <w:t xml:space="preserve">        return len(self.stack) &gt; 0</w:t>
      </w:r>
    </w:p>
    <w:p>
      <w:pPr>
        <w:spacing w:line="360" w:lineRule="auto"/>
        <w:ind w:firstLine="283"/>
        <w:jc w:val="left"/>
      </w:pPr>
      <w:r>
        <w:rPr>
          <w:rFonts w:ascii="宋体" w:hAnsi="宋体" w:eastAsia="宋体"/>
          <w:b w:val="0"/>
          <w:sz w:val="21"/>
        </w:rPr>
        <w:t>【时间复杂度】next()和hasNext()平均O(1)，最坏O(h)</w:t>
      </w:r>
    </w:p>
    <w:p>
      <w:pPr>
        <w:spacing w:line="360" w:lineRule="auto"/>
        <w:ind w:firstLine="283"/>
        <w:jc w:val="left"/>
      </w:pPr>
      <w:r>
        <w:rPr>
          <w:rFonts w:ascii="宋体" w:hAnsi="宋体" w:eastAsia="宋体"/>
          <w:b w:val="0"/>
          <w:sz w:val="21"/>
        </w:rPr>
        <w:t>【空间复杂度】O(h)，栈空间</w:t>
      </w:r>
    </w:p>
    <w:p>
      <w:pPr>
        <w:pStyle w:val="Heading2"/>
        <w:jc w:val="left"/>
      </w:pPr>
      <w:r>
        <w:rPr>
          <w:rFonts w:ascii="黑体" w:hAnsi="黑体" w:eastAsia="黑体"/>
          <w:b/>
          <w:sz w:val="28"/>
        </w:rPr>
        <w:t>题目7：二叉树中的最大路径和</w:t>
      </w:r>
    </w:p>
    <w:p>
      <w:pPr>
        <w:spacing w:line="360" w:lineRule="auto"/>
        <w:ind w:firstLine="283"/>
        <w:jc w:val="left"/>
      </w:pPr>
      <w:r>
        <w:rPr>
          <w:rFonts w:ascii="宋体" w:hAnsi="宋体" w:eastAsia="宋体"/>
          <w:b/>
          <w:sz w:val="21"/>
        </w:rPr>
        <w:t>【解题思路】后序遍历，对于每个节点，计算经过该节点的最大路径和（左子树最大贡献值+当前值+右子树最大贡献值），同时返回该节点的最大贡献值（当前值+max(左贡献,右贡献)）供父节点使用。</w:t>
      </w:r>
    </w:p>
    <w:p>
      <w:pPr>
        <w:spacing w:line="240" w:lineRule="auto"/>
        <w:ind w:left="567"/>
      </w:pPr>
      <w:r>
        <w:rPr>
          <w:rFonts w:ascii="Consolas" w:hAnsi="Consolas" w:eastAsia="Consolas"/>
          <w:color w:val="00008B"/>
          <w:sz w:val="18"/>
        </w:rPr>
        <w:t>class Solution:</w:t>
        <w:br/>
        <w:t xml:space="preserve">    def maxPathSum(self, root):</w:t>
        <w:br/>
        <w:t xml:space="preserve">        self.max_sum = float('-inf')</w:t>
        <w:br/>
        <w:t xml:space="preserve">        </w:t>
        <w:br/>
        <w:t xml:space="preserve">        def max_gain(node):</w:t>
        <w:br/>
        <w:t xml:space="preserve">            if not node:</w:t>
        <w:br/>
        <w:t xml:space="preserve">                return 0</w:t>
        <w:br/>
        <w:t xml:space="preserve">            </w:t>
        <w:br/>
        <w:t xml:space="preserve">            # 递归计算左右子树的最大贡献值（负值取0表示不选）</w:t>
        <w:br/>
        <w:t xml:space="preserve">            left_gain = max(max_gain(node.left), 0)</w:t>
        <w:br/>
        <w:t xml:space="preserve">            right_gain = max(max_gain(node.right), 0)</w:t>
        <w:br/>
        <w:t xml:space="preserve">            </w:t>
        <w:br/>
        <w:t xml:space="preserve">            # 当前节点的路径和</w:t>
        <w:br/>
        <w:t xml:space="preserve">            price_newpath = node.val + left_gain + right_gain</w:t>
        <w:br/>
        <w:t xml:space="preserve">            </w:t>
        <w:br/>
        <w:t xml:space="preserve">            # 更新全局最大路径和</w:t>
        <w:br/>
        <w:t xml:space="preserve">            self.max_sum = max(self.max_sum, price_newpath)</w:t>
        <w:br/>
        <w:t xml:space="preserve">            </w:t>
        <w:br/>
        <w:t xml:space="preserve">            # 返回节点的最大贡献值（只能选一边）</w:t>
        <w:br/>
        <w:t xml:space="preserve">            return node.val + max(left_gain, right_gain)</w:t>
        <w:br/>
        <w:t xml:space="preserve">        </w:t>
        <w:br/>
        <w:t xml:space="preserve">        max_gain(root)</w:t>
        <w:br/>
        <w:t xml:space="preserve">        return self.max_sum</w:t>
      </w:r>
    </w:p>
    <w:p>
      <w:pPr>
        <w:spacing w:line="360" w:lineRule="auto"/>
        <w:ind w:firstLine="283"/>
        <w:jc w:val="left"/>
      </w:pPr>
      <w:r>
        <w:rPr>
          <w:rFonts w:ascii="宋体" w:hAnsi="宋体" w:eastAsia="宋体"/>
          <w:b w:val="0"/>
          <w:sz w:val="21"/>
        </w:rPr>
        <w:t>【时间复杂度】O(n)，每个节点访问一次</w:t>
      </w:r>
    </w:p>
    <w:p>
      <w:pPr>
        <w:spacing w:line="360" w:lineRule="auto"/>
        <w:ind w:firstLine="283"/>
        <w:jc w:val="left"/>
      </w:pPr>
      <w:r>
        <w:rPr>
          <w:rFonts w:ascii="宋体" w:hAnsi="宋体" w:eastAsia="宋体"/>
          <w:b w:val="0"/>
          <w:sz w:val="21"/>
        </w:rPr>
        <w:t>【空间复杂度】O(h)，递归栈空间</w:t>
      </w:r>
    </w:p>
    <w:p>
      <w:pPr>
        <w:pStyle w:val="Heading2"/>
        <w:jc w:val="left"/>
      </w:pPr>
      <w:r>
        <w:rPr>
          <w:rFonts w:ascii="黑体" w:hAnsi="黑体" w:eastAsia="黑体"/>
          <w:b/>
          <w:sz w:val="28"/>
        </w:rPr>
        <w:t>题目8：序列化与反序列化二叉树</w:t>
      </w:r>
    </w:p>
    <w:p>
      <w:pPr>
        <w:spacing w:line="360" w:lineRule="auto"/>
        <w:ind w:firstLine="283"/>
        <w:jc w:val="left"/>
      </w:pPr>
      <w:r>
        <w:rPr>
          <w:rFonts w:ascii="宋体" w:hAnsi="宋体" w:eastAsia="宋体"/>
          <w:b/>
          <w:sz w:val="21"/>
        </w:rPr>
        <w:t>【解题思路】使用前序遍历进行序列化，空节点用特殊标记（如"null"）。反序列化时，按前序顺序重建树，遇到"null"则返回None。</w:t>
      </w:r>
    </w:p>
    <w:p>
      <w:pPr>
        <w:spacing w:line="240" w:lineRule="auto"/>
        <w:ind w:left="567"/>
      </w:pPr>
      <w:r>
        <w:rPr>
          <w:rFonts w:ascii="Consolas" w:hAnsi="Consolas" w:eastAsia="Consolas"/>
          <w:color w:val="00008B"/>
          <w:sz w:val="18"/>
        </w:rPr>
        <w:t>class Codec:</w:t>
        <w:br/>
        <w:t xml:space="preserve">    def serialize(self, root):</w:t>
        <w:br/>
        <w:t xml:space="preserve">        """Encodes a tree to a single string."""</w:t>
        <w:br/>
        <w:t xml:space="preserve">        def helper(node):</w:t>
        <w:br/>
        <w:t xml:space="preserve">            if not node:</w:t>
        <w:br/>
        <w:t xml:space="preserve">                return ['null']</w:t>
        <w:br/>
        <w:t xml:space="preserve">            return [str(node.val)] + helper(node.left) + helper(node.right)</w:t>
        <w:br/>
        <w:t xml:space="preserve">        return ','.join(helper(root))</w:t>
        <w:br/>
        <w:t xml:space="preserve">    </w:t>
        <w:br/>
        <w:t xml:space="preserve">    def deserialize(self, data):</w:t>
        <w:br/>
        <w:t xml:space="preserve">        """Decodes your encoded data to tree."""</w:t>
        <w:br/>
        <w:t xml:space="preserve">        def helper(nodes):</w:t>
        <w:br/>
        <w:t xml:space="preserve">            val = next(nodes)</w:t>
        <w:br/>
        <w:t xml:space="preserve">            if val == 'null':</w:t>
        <w:br/>
        <w:t xml:space="preserve">                return None</w:t>
        <w:br/>
        <w:t xml:space="preserve">            node = TreeNode(int(val))</w:t>
        <w:br/>
        <w:t xml:space="preserve">            node.left = helper(nodes)</w:t>
        <w:br/>
        <w:t xml:space="preserve">            node.right = helper(nodes)</w:t>
        <w:br/>
        <w:t xml:space="preserve">            return node</w:t>
        <w:br/>
        <w:t xml:space="preserve">        </w:t>
        <w:br/>
        <w:t xml:space="preserve">        return helper(iter(data.split(',')))</w:t>
      </w:r>
    </w:p>
    <w:p>
      <w:pPr>
        <w:spacing w:line="360" w:lineRule="auto"/>
        <w:ind w:firstLine="283"/>
        <w:jc w:val="left"/>
      </w:pPr>
      <w:r>
        <w:rPr>
          <w:rFonts w:ascii="宋体" w:hAnsi="宋体" w:eastAsia="宋体"/>
          <w:b w:val="0"/>
          <w:sz w:val="21"/>
        </w:rPr>
        <w:t>【时间复杂度】O(n)，每个节点访问一次</w:t>
      </w:r>
    </w:p>
    <w:p>
      <w:pPr>
        <w:spacing w:line="360" w:lineRule="auto"/>
        <w:ind w:firstLine="283"/>
        <w:jc w:val="left"/>
      </w:pPr>
      <w:r>
        <w:rPr>
          <w:rFonts w:ascii="宋体" w:hAnsi="宋体" w:eastAsia="宋体"/>
          <w:b w:val="0"/>
          <w:sz w:val="21"/>
        </w:rPr>
        <w:t>【空间复杂度】O(n)，递归栈空间 + 序列化字符串</w:t>
      </w:r>
    </w:p>
    <w:p>
      <w:pPr>
        <w:pStyle w:val="Heading2"/>
        <w:jc w:val="left"/>
      </w:pPr>
      <w:r>
        <w:rPr>
          <w:rFonts w:ascii="黑体" w:hAnsi="黑体" w:eastAsia="黑体"/>
          <w:b/>
          <w:sz w:val="28"/>
        </w:rPr>
        <w:t>题目9：统计完全二叉树的节点个数</w:t>
      </w:r>
    </w:p>
    <w:p>
      <w:pPr>
        <w:spacing w:line="360" w:lineRule="auto"/>
        <w:ind w:firstLine="283"/>
        <w:jc w:val="left"/>
      </w:pPr>
      <w:r>
        <w:rPr>
          <w:rFonts w:ascii="宋体" w:hAnsi="宋体" w:eastAsia="宋体"/>
          <w:b/>
          <w:sz w:val="21"/>
        </w:rPr>
        <w:t>【解题思路】利用完全二叉树的性质。分别计算左右子树的高度：若左高度=右高度，则左子树是满二叉树，节点数为2^h-1，递归计算右子树；若不等，则右子树是满二叉树，节点数为2^(h-1)-1，递归计算左子树。</w:t>
      </w:r>
    </w:p>
    <w:p>
      <w:pPr>
        <w:spacing w:line="240" w:lineRule="auto"/>
        <w:ind w:left="567"/>
      </w:pPr>
      <w:r>
        <w:rPr>
          <w:rFonts w:ascii="Consolas" w:hAnsi="Consolas" w:eastAsia="Consolas"/>
          <w:color w:val="00008B"/>
          <w:sz w:val="18"/>
        </w:rPr>
        <w:t>class Solution:</w:t>
        <w:br/>
        <w:t xml:space="preserve">    def countNodes(self, root):</w:t>
        <w:br/>
        <w:t xml:space="preserve">        if not root:</w:t>
        <w:br/>
        <w:t xml:space="preserve">            return 0</w:t>
        <w:br/>
        <w:t xml:space="preserve">        </w:t>
        <w:br/>
        <w:t xml:space="preserve">        # 计算左右子树高度</w:t>
        <w:br/>
        <w:t xml:space="preserve">        left_height = right_height = 0</w:t>
        <w:br/>
        <w:t xml:space="preserve">        left, right = root, root</w:t>
        <w:br/>
        <w:t xml:space="preserve">        while left:</w:t>
        <w:br/>
        <w:t xml:space="preserve">            left_height += 1</w:t>
        <w:br/>
        <w:t xml:space="preserve">            left = left.left</w:t>
        <w:br/>
        <w:t xml:space="preserve">        while right:</w:t>
        <w:br/>
        <w:t xml:space="preserve">            right_height += 1</w:t>
        <w:br/>
        <w:t xml:space="preserve">            right = right.right</w:t>
        <w:br/>
        <w:t xml:space="preserve">        </w:t>
        <w:br/>
        <w:t xml:space="preserve">        # 若左右高度相同，左子树是满二叉树</w:t>
        <w:br/>
        <w:t xml:space="preserve">        if left_height == right_height:</w:t>
        <w:br/>
        <w:t xml:space="preserve">            return (1 &lt;&lt; left_height) - 1</w:t>
        <w:br/>
        <w:t xml:space="preserve">        </w:t>
        <w:br/>
        <w:t xml:space="preserve">        # 否则递归计算</w:t>
        <w:br/>
        <w:t xml:space="preserve">        return 1 + self.countNodes(root.left) + self.countNodes(root.right)</w:t>
      </w:r>
    </w:p>
    <w:p>
      <w:pPr>
        <w:spacing w:line="360" w:lineRule="auto"/>
        <w:ind w:firstLine="283"/>
        <w:jc w:val="left"/>
      </w:pPr>
      <w:r>
        <w:rPr>
          <w:rFonts w:ascii="宋体" w:hAnsi="宋体" w:eastAsia="宋体"/>
          <w:b w:val="0"/>
          <w:sz w:val="21"/>
        </w:rPr>
        <w:t>【时间复杂度】O(log²n)，每次递归高度减1，每次计算高度O(log n)</w:t>
      </w:r>
    </w:p>
    <w:p>
      <w:pPr>
        <w:spacing w:line="360" w:lineRule="auto"/>
        <w:ind w:firstLine="283"/>
        <w:jc w:val="left"/>
      </w:pPr>
      <w:r>
        <w:rPr>
          <w:rFonts w:ascii="宋体" w:hAnsi="宋体" w:eastAsia="宋体"/>
          <w:b w:val="0"/>
          <w:sz w:val="21"/>
        </w:rPr>
        <w:t>【空间复杂度】O(log n)，递归栈空间</w:t>
      </w:r>
    </w:p>
    <w:p>
      <w:pPr>
        <w:pStyle w:val="Heading2"/>
        <w:jc w:val="left"/>
      </w:pPr>
      <w:r>
        <w:rPr>
          <w:rFonts w:ascii="黑体" w:hAnsi="黑体" w:eastAsia="黑体"/>
          <w:b/>
          <w:sz w:val="28"/>
        </w:rPr>
        <w:t>题目10：恢复二叉搜索树</w:t>
      </w:r>
    </w:p>
    <w:p>
      <w:pPr>
        <w:spacing w:line="360" w:lineRule="auto"/>
        <w:ind w:firstLine="283"/>
        <w:jc w:val="left"/>
      </w:pPr>
      <w:r>
        <w:rPr>
          <w:rFonts w:ascii="宋体" w:hAnsi="宋体" w:eastAsia="宋体"/>
          <w:b/>
          <w:sz w:val="21"/>
        </w:rPr>
        <w:t>【解题思路】中序遍历BST应得到递增序列。找到两个被错误交换的节点：第一个节点是第一个违反递增顺序的较大值节点，第二个节点是最后一个违反递增顺序的较小值节点。交换这两个节点的值即可恢复。</w:t>
      </w:r>
    </w:p>
    <w:p>
      <w:pPr>
        <w:spacing w:line="240" w:lineRule="auto"/>
        <w:ind w:left="567"/>
      </w:pPr>
      <w:r>
        <w:rPr>
          <w:rFonts w:ascii="Consolas" w:hAnsi="Consolas" w:eastAsia="Consolas"/>
          <w:color w:val="00008B"/>
          <w:sz w:val="18"/>
        </w:rPr>
        <w:t>class Solution:</w:t>
        <w:br/>
        <w:t xml:space="preserve">    def recoverTree(self, root):</w:t>
        <w:br/>
        <w:t xml:space="preserve">        self.first = self.second = self.prev = None</w:t>
        <w:br/>
        <w:t xml:space="preserve">        </w:t>
        <w:br/>
        <w:t xml:space="preserve">        def inorder(node):</w:t>
        <w:br/>
        <w:t xml:space="preserve">            if not node:</w:t>
        <w:br/>
        <w:t xml:space="preserve">                return</w:t>
        <w:br/>
        <w:t xml:space="preserve">            inorder(node.left)</w:t>
        <w:br/>
        <w:t xml:space="preserve">            </w:t>
        <w:br/>
        <w:t xml:space="preserve">            # 检查是否违反递增顺序</w:t>
        <w:br/>
        <w:t xml:space="preserve">            if self.prev and self.prev.val &gt; node.val:</w:t>
        <w:br/>
        <w:t xml:space="preserve">                if not self.first:</w:t>
        <w:br/>
        <w:t xml:space="preserve">                    self.first = self.prev</w:t>
        <w:br/>
        <w:t xml:space="preserve">                self.second = node</w:t>
        <w:br/>
        <w:t xml:space="preserve">            </w:t>
        <w:br/>
        <w:t xml:space="preserve">            self.prev = node</w:t>
        <w:br/>
        <w:t xml:space="preserve">            inorder(node.right)</w:t>
        <w:br/>
        <w:t xml:space="preserve">        </w:t>
        <w:br/>
        <w:t xml:space="preserve">        inorder(root)</w:t>
        <w:br/>
        <w:t xml:space="preserve">        self.first.val, self.second.val = self.second.val, self.first.val</w:t>
      </w:r>
    </w:p>
    <w:p>
      <w:pPr>
        <w:spacing w:line="360" w:lineRule="auto"/>
        <w:ind w:firstLine="283"/>
        <w:jc w:val="left"/>
      </w:pPr>
      <w:r>
        <w:rPr>
          <w:rFonts w:ascii="宋体" w:hAnsi="宋体" w:eastAsia="宋体"/>
          <w:b w:val="0"/>
          <w:sz w:val="21"/>
        </w:rPr>
        <w:t>【时间复杂度】O(n)，中序遍历</w:t>
      </w:r>
    </w:p>
    <w:p>
      <w:pPr>
        <w:spacing w:line="360" w:lineRule="auto"/>
        <w:ind w:firstLine="283"/>
        <w:jc w:val="left"/>
      </w:pPr>
      <w:r>
        <w:rPr>
          <w:rFonts w:ascii="宋体" w:hAnsi="宋体" w:eastAsia="宋体"/>
          <w:b w:val="0"/>
          <w:sz w:val="21"/>
        </w:rPr>
        <w:t>【空间复杂度】O(h)，递归栈空间</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